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大川の</w:t>
      </w:r>
      <w:r>
        <w:rPr>
          <w:rFonts w:ascii="Meiryo UI" w:hAnsi="Meiryo UI" w:eastAsia="Meiryo UI"/>
        </w:rPr>
        <w:t>滝</w:t>
      </w:r>
    </w:p>
    <w:p>
      <w:pPr/>
    </w:p>
    <w:p>
      <w:pPr/>
      <w:r>
        <w:rPr>
          <w:rFonts w:ascii="Meiryo UI" w:hAnsi="Meiryo UI" w:eastAsia="Meiryo UI"/>
        </w:rPr>
        <w:t>大川の</w:t>
      </w:r>
      <w:r>
        <w:rPr>
          <w:rFonts w:ascii="Meiryo UI" w:hAnsi="Meiryo UI" w:eastAsia="Meiryo UI"/>
        </w:rPr>
        <w:t>滝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88メ</w:t>
      </w:r>
      <w:r>
        <w:rPr>
          <w:rFonts w:ascii="Meiryo UI" w:hAnsi="Meiryo UI" w:eastAsia="Meiryo UI"/>
        </w:rPr>
        <w:t>ー</w:t>
      </w:r>
      <w:r>
        <w:rPr>
          <w:rFonts w:ascii="Meiryo UI" w:hAnsi="Meiryo UI" w:eastAsia="Meiryo UI"/>
        </w:rPr>
        <w:t>トルという見事な高さで、屋久島で最も高い</w:t>
      </w:r>
      <w:r>
        <w:rPr>
          <w:rFonts w:ascii="Meiryo UI" w:hAnsi="Meiryo UI" w:eastAsia="Meiryo UI"/>
        </w:rPr>
        <w:t>滝</w:t>
      </w:r>
      <w:r>
        <w:rPr>
          <w:rFonts w:ascii="Meiryo UI" w:hAnsi="Meiryo UI" w:eastAsia="Meiryo UI"/>
        </w:rPr>
        <w:t>です。</w:t>
      </w:r>
      <w:r>
        <w:rPr>
          <w:rFonts w:ascii="Meiryo UI" w:hAnsi="Meiryo UI" w:eastAsia="Meiryo UI"/>
        </w:rPr>
        <w:t xml:space="preserve">　その</w:t>
      </w:r>
      <w:r>
        <w:rPr>
          <w:rFonts w:ascii="Meiryo UI" w:hAnsi="Meiryo UI" w:eastAsia="Meiryo UI"/>
        </w:rPr>
        <w:t>2</w:t>
      </w:r>
      <w:r>
        <w:rPr>
          <w:rFonts w:ascii="Meiryo UI" w:hAnsi="Meiryo UI" w:eastAsia="Meiryo UI"/>
        </w:rPr>
        <w:t>つの</w:t>
      </w:r>
      <w:r>
        <w:rPr>
          <w:rFonts w:ascii="Meiryo UI" w:hAnsi="Meiryo UI" w:eastAsia="Meiryo UI"/>
        </w:rPr>
        <w:t>滝の流れ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渓</w:t>
      </w:r>
      <w:r>
        <w:rPr>
          <w:rFonts w:ascii="Meiryo UI" w:hAnsi="Meiryo UI" w:eastAsia="Meiryo UI"/>
        </w:rPr>
        <w:t>谷中に聞こえるほどの大量の水を噴出し、梅雨や台風シ</w:t>
      </w:r>
      <w:r>
        <w:rPr>
          <w:rFonts w:ascii="Meiryo UI" w:hAnsi="Meiryo UI" w:eastAsia="Meiryo UI"/>
        </w:rPr>
        <w:t>ー</w:t>
      </w:r>
      <w:r>
        <w:rPr>
          <w:rFonts w:ascii="Meiryo UI" w:hAnsi="Meiryo UI" w:eastAsia="Meiryo UI"/>
        </w:rPr>
        <w:t>ズン</w:t>
      </w:r>
      <w:r>
        <w:rPr>
          <w:rFonts w:ascii="Meiryo UI" w:hAnsi="Meiryo UI" w:eastAsia="Meiryo UI"/>
        </w:rPr>
        <w:t>などには</w:t>
      </w:r>
      <w:r>
        <w:rPr>
          <w:rFonts w:ascii="Meiryo UI" w:hAnsi="Meiryo UI" w:eastAsia="Meiryo UI"/>
        </w:rPr>
        <w:t>1つの力</w:t>
      </w:r>
      <w:r>
        <w:rPr>
          <w:rFonts w:ascii="Meiryo UI" w:hAnsi="Meiryo UI" w:eastAsia="Meiryo UI"/>
        </w:rPr>
        <w:t>強</w:t>
      </w:r>
      <w:r>
        <w:rPr>
          <w:rFonts w:ascii="Meiryo UI" w:hAnsi="Meiryo UI" w:eastAsia="Meiryo UI"/>
        </w:rPr>
        <w:t>い流れになります。</w:t>
      </w:r>
      <w:r>
        <w:rPr>
          <w:rFonts w:ascii="Meiryo UI" w:hAnsi="Meiryo UI" w:eastAsia="Meiryo UI"/>
        </w:rPr>
        <w:t>この滝は、滝の近くまで行くことのできる、屋久島では</w:t>
      </w:r>
      <w:r>
        <w:rPr>
          <w:rFonts w:ascii="Meiryo UI" w:hAnsi="Meiryo UI" w:eastAsia="Meiryo UI"/>
        </w:rPr>
        <w:t>2</w:t>
      </w:r>
      <w:r>
        <w:rPr>
          <w:rFonts w:ascii="Meiryo UI" w:hAnsi="Meiryo UI" w:eastAsia="Meiryo UI"/>
        </w:rPr>
        <w:t>つの限られた滝の内のひとつです。</w:t>
      </w:r>
      <w:r>
        <w:rPr>
          <w:rFonts w:ascii="Meiryo UI" w:hAnsi="Meiryo UI" w:eastAsia="Meiryo UI"/>
        </w:rPr>
        <w:t>近付くと大きな反響音や</w:t>
      </w:r>
      <w:r>
        <w:rPr>
          <w:rFonts w:ascii="Meiryo UI" w:hAnsi="Meiryo UI" w:eastAsia="Meiryo UI"/>
        </w:rPr>
        <w:t>さわやかなしぶきを体</w:t>
      </w:r>
      <w:r>
        <w:rPr>
          <w:rFonts w:ascii="Meiryo UI" w:hAnsi="Meiryo UI" w:eastAsia="Meiryo UI"/>
        </w:rPr>
        <w:t>験</w:t>
      </w:r>
      <w:r>
        <w:rPr>
          <w:rFonts w:ascii="Meiryo UI" w:hAnsi="Meiryo UI" w:eastAsia="Meiryo UI"/>
        </w:rPr>
        <w:t>できます。</w:t>
      </w:r>
      <w:r>
        <w:rPr>
          <w:rFonts w:ascii="Meiryo UI" w:hAnsi="Meiryo UI" w:eastAsia="Meiryo UI"/>
        </w:rPr>
        <w:t xml:space="preserve">　</w:t>
      </w:r>
      <w:r>
        <w:rPr>
          <w:rFonts w:ascii="Meiryo UI" w:hAnsi="Meiryo UI" w:eastAsia="Meiryo UI"/>
        </w:rPr>
        <w:t>秋には、川の上で旋回するトンボが見られます。</w:t>
      </w:r>
    </w:p>
    <w:p>
      <w:pPr/>
      <w:r>
        <w:rPr>
          <w:rFonts w:ascii="Meiryo UI" w:hAnsi="Meiryo UI" w:eastAsia="Meiryo UI"/>
        </w:rPr>
        <w:t>1990</w:t>
      </w:r>
      <w:r>
        <w:rPr>
          <w:rFonts w:ascii="Meiryo UI" w:hAnsi="Meiryo UI" w:eastAsia="Meiryo UI"/>
        </w:rPr>
        <w:t>年に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日本の環境省</w:t>
      </w:r>
      <w:r>
        <w:rPr>
          <w:rFonts w:ascii="Meiryo UI" w:hAnsi="Meiryo UI" w:eastAsia="Meiryo UI"/>
        </w:rPr>
        <w:t>によって、</w:t>
      </w:r>
      <w:r>
        <w:rPr>
          <w:rFonts w:ascii="Meiryo UI" w:hAnsi="Meiryo UI" w:eastAsia="Meiryo UI"/>
        </w:rPr>
        <w:t>日本の</w:t>
      </w:r>
      <w:r>
        <w:rPr>
          <w:rFonts w:ascii="Meiryo UI" w:hAnsi="Meiryo UI" w:eastAsia="Meiryo UI"/>
        </w:rPr>
        <w:t>滝</w:t>
      </w:r>
      <w:r>
        <w:rPr>
          <w:rFonts w:ascii="Meiryo UI" w:hAnsi="Meiryo UI" w:eastAsia="Meiryo UI"/>
        </w:rPr>
        <w:t>100選</w:t>
      </w:r>
      <w:r>
        <w:rPr>
          <w:rFonts w:ascii="Meiryo UI" w:hAnsi="Meiryo UI" w:eastAsia="Meiryo UI"/>
        </w:rPr>
        <w:t>にも選ばれています</w:t>
      </w:r>
      <w:r>
        <w:rPr>
          <w:rFonts w:ascii="Meiryo UI" w:hAnsi="Meiryo UI" w:eastAsia="Meiryo UI"/>
        </w:rPr>
        <w:t>。大川の</w:t>
      </w:r>
      <w:r>
        <w:rPr>
          <w:rFonts w:ascii="Meiryo UI" w:hAnsi="Meiryo UI" w:eastAsia="Meiryo UI"/>
        </w:rPr>
        <w:t>滝</w:t>
      </w:r>
      <w:r>
        <w:rPr>
          <w:rFonts w:ascii="Meiryo UI" w:hAnsi="Meiryo UI" w:eastAsia="Meiryo UI"/>
        </w:rPr>
        <w:t>は西部林道や栗生という</w:t>
      </w:r>
      <w:r>
        <w:rPr>
          <w:rFonts w:ascii="Meiryo UI" w:hAnsi="Meiryo UI" w:eastAsia="Meiryo UI"/>
        </w:rPr>
        <w:t>島の南西部にある魅力的な村に近く、</w:t>
      </w:r>
      <w:r>
        <w:rPr>
          <w:rFonts w:ascii="Meiryo UI" w:hAnsi="Meiryo UI" w:eastAsia="Meiryo UI"/>
        </w:rPr>
        <w:t>島の</w:t>
      </w:r>
      <w:r>
        <w:rPr>
          <w:rFonts w:ascii="Meiryo UI" w:hAnsi="Meiryo UI" w:eastAsia="Meiryo UI"/>
        </w:rPr>
        <w:t>旅行中に立ち寄るのに絶好の場所です。台風や梅雨の時期に</w:t>
      </w:r>
      <w:r>
        <w:rPr>
          <w:rFonts w:ascii="Meiryo UI" w:hAnsi="Meiryo UI" w:eastAsia="Meiryo UI"/>
        </w:rPr>
        <w:t>滝</w:t>
      </w:r>
      <w:r>
        <w:rPr>
          <w:rFonts w:ascii="Meiryo UI" w:hAnsi="Meiryo UI" w:eastAsia="Meiryo UI"/>
        </w:rPr>
        <w:t>のそばへ行く場合には</w:t>
      </w:r>
      <w:r>
        <w:rPr>
          <w:rFonts w:ascii="Meiryo UI" w:hAnsi="Meiryo UI" w:eastAsia="Meiryo UI"/>
        </w:rPr>
        <w:t>注意が必要です。7月から10月にかけての台風シ</w:t>
      </w:r>
      <w:r>
        <w:rPr>
          <w:rFonts w:ascii="Meiryo UI" w:hAnsi="Meiryo UI" w:eastAsia="Meiryo UI"/>
        </w:rPr>
        <w:t>ー</w:t>
      </w:r>
      <w:r>
        <w:rPr>
          <w:rFonts w:ascii="Meiryo UI" w:hAnsi="Meiryo UI" w:eastAsia="Meiryo UI"/>
        </w:rPr>
        <w:t>ズン中は川がしばしば氾濫し、時には</w:t>
      </w:r>
      <w:r>
        <w:rPr>
          <w:rFonts w:ascii="Meiryo UI" w:hAnsi="Meiryo UI" w:eastAsia="Meiryo UI"/>
        </w:rPr>
        <w:t>水位が駐車場の高さまで上がることもあります。大川の</w:t>
      </w:r>
      <w:r>
        <w:rPr>
          <w:rFonts w:ascii="Meiryo UI" w:hAnsi="Meiryo UI" w:eastAsia="Meiryo UI"/>
        </w:rPr>
        <w:t>滝</w:t>
      </w:r>
      <w:r>
        <w:rPr>
          <w:rFonts w:ascii="Meiryo UI" w:hAnsi="Meiryo UI" w:eastAsia="Meiryo UI"/>
        </w:rPr>
        <w:t>が最も迫力があり印象的なのは</w:t>
      </w:r>
      <w:r>
        <w:rPr>
          <w:rFonts w:ascii="Meiryo UI" w:hAnsi="Meiryo UI" w:eastAsia="Meiryo UI"/>
        </w:rPr>
        <w:t>この時期です。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