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トロ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キの</w:t>
      </w:r>
      <w:r>
        <w:rPr>
          <w:rFonts w:ascii="Meiryo UI" w:hAnsi="Meiryo UI" w:eastAsia="Meiryo UI"/>
        </w:rPr>
        <w:t>滝</w:t>
      </w:r>
    </w:p>
    <w:p>
      <w:pPr/>
    </w:p>
    <w:p>
      <w:pPr/>
      <w:r>
        <w:rPr>
          <w:rFonts w:ascii="Meiryo UI" w:hAnsi="Meiryo UI" w:eastAsia="Meiryo UI"/>
        </w:rPr>
        <w:t>トロ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キの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は、非常に</w:t>
      </w:r>
      <w:r>
        <w:rPr>
          <w:rFonts w:ascii="Meiryo UI" w:hAnsi="Meiryo UI" w:eastAsia="Meiryo UI"/>
        </w:rPr>
        <w:t>独</w:t>
      </w:r>
      <w:r>
        <w:rPr>
          <w:rFonts w:ascii="Meiryo UI" w:hAnsi="Meiryo UI" w:eastAsia="Meiryo UI"/>
        </w:rPr>
        <w:t>特な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です。高さは5メ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トルだけですが、川や湖ではなく、海に水が落ちているのです。このような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は、日本では他に1つしかありません。流れの程度は、潮流にもよりますが、かなり大きいです。トロ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キという名前は、</w:t>
      </w:r>
      <w:r>
        <w:rPr>
          <w:rFonts w:ascii="Meiryo UI" w:hAnsi="Meiryo UI" w:eastAsia="Meiryo UI"/>
        </w:rPr>
        <w:t>稲</w:t>
      </w:r>
      <w:r>
        <w:rPr>
          <w:rFonts w:ascii="Meiryo UI" w:hAnsi="Meiryo UI" w:eastAsia="Meiryo UI"/>
        </w:rPr>
        <w:t>妻や雷鳴のような自然のごう音や反響を表す、日本語の</w:t>
      </w:r>
      <w:r>
        <w:rPr>
          <w:rFonts w:ascii="Meiryo UI" w:hAnsi="Meiryo UI" w:eastAsia="Meiryo UI"/>
        </w:rPr>
        <w:t>「</w:t>
      </w:r>
      <w:r>
        <w:rPr>
          <w:rFonts w:ascii="Meiryo UI" w:hAnsi="Meiryo UI" w:eastAsia="Meiryo UI"/>
        </w:rPr>
        <w:t>とどろき</w:t>
      </w:r>
      <w:r>
        <w:rPr>
          <w:rFonts w:ascii="Meiryo UI" w:hAnsi="Meiryo UI" w:eastAsia="Meiryo UI"/>
        </w:rPr>
        <w:t>」</w:t>
      </w:r>
      <w:r>
        <w:rPr>
          <w:rFonts w:ascii="Meiryo UI" w:hAnsi="Meiryo UI" w:eastAsia="Meiryo UI"/>
        </w:rPr>
        <w:t>に由</w:t>
      </w:r>
      <w:r>
        <w:rPr>
          <w:rFonts w:ascii="Meiryo UI" w:hAnsi="Meiryo UI" w:eastAsia="Meiryo UI"/>
        </w:rPr>
        <w:t>来</w:t>
      </w:r>
      <w:r>
        <w:rPr>
          <w:rFonts w:ascii="Meiryo UI" w:hAnsi="Meiryo UI" w:eastAsia="Meiryo UI"/>
        </w:rPr>
        <w:t>します。したがって、この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の名前は、日本語ではとどろきの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訳注：</w:t>
      </w:r>
      <w:r>
        <w:rPr>
          <w:rFonts w:ascii="Meiryo UI" w:hAnsi="Meiryo UI" w:eastAsia="Meiryo UI"/>
        </w:rPr>
        <w:t>英</w:t>
      </w:r>
      <w:r>
        <w:rPr>
          <w:rFonts w:ascii="Meiryo UI" w:hAnsi="Meiryo UI" w:eastAsia="Meiryo UI"/>
        </w:rPr>
        <w:t>語ではごう音、雷鳴の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説</w:t>
      </w:r>
      <w:r>
        <w:rPr>
          <w:rFonts w:ascii="Meiryo UI" w:hAnsi="Meiryo UI" w:eastAsia="Meiryo UI"/>
        </w:rPr>
        <w:t>明）という意味になります。</w:t>
      </w:r>
    </w:p>
    <w:p>
      <w:pPr/>
    </w:p>
    <w:p>
      <w:pPr/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に近づくことは禁止されているため、遠くからトロ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キの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のごう音を聞くことしかできません。2か所の展望台から、モッチョム岳を背にした雄大な姿を見ることができます。この展望台の１つは、ぽんたん館の向かいにある道を下った所にあります。この細い道は、森の</w:t>
      </w:r>
      <w:r>
        <w:rPr>
          <w:rFonts w:ascii="Meiryo UI" w:hAnsi="Meiryo UI" w:eastAsia="Meiryo UI"/>
        </w:rPr>
        <w:t>奥</w:t>
      </w:r>
      <w:r>
        <w:rPr>
          <w:rFonts w:ascii="Meiryo UI" w:hAnsi="Meiryo UI" w:eastAsia="Meiryo UI"/>
        </w:rPr>
        <w:t>へと</w:t>
      </w:r>
      <w:r>
        <w:rPr>
          <w:rFonts w:ascii="Meiryo UI" w:hAnsi="Meiryo UI" w:eastAsia="Meiryo UI"/>
        </w:rPr>
        <w:t>続</w:t>
      </w:r>
      <w:r>
        <w:rPr>
          <w:rFonts w:ascii="Meiryo UI" w:hAnsi="Meiryo UI" w:eastAsia="Meiryo UI"/>
        </w:rPr>
        <w:t>き、</w:t>
      </w:r>
      <w:r>
        <w:rPr>
          <w:rFonts w:ascii="Meiryo UI" w:hAnsi="Meiryo UI" w:eastAsia="Meiryo UI"/>
        </w:rPr>
        <w:t>滝</w:t>
      </w:r>
      <w:r>
        <w:rPr>
          <w:rFonts w:ascii="Meiryo UI" w:hAnsi="Meiryo UI" w:eastAsia="Meiryo UI"/>
        </w:rPr>
        <w:t>が最も近くから見え、道沿いでは時折オレンジ色のカニを見かけます。もう1つの展望台は、屋久島有用植物リサ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チパ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クにあります。この展望台からの眺めのほうが、ほんの少し良いですが、入園料(大人500円)が必要です。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