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千尋の滝</w:t>
      </w:r>
      <w:r>
        <w:rPr>
          <w:rFonts w:ascii="Meiryo UI" w:hAnsi="Meiryo UI" w:eastAsia="Meiryo UI"/>
        </w:rPr>
        <w:t xml:space="preserve"> </w:t>
      </w:r>
    </w:p>
    <w:p>
      <w:pPr/>
    </w:p>
    <w:p>
      <w:pPr/>
      <w:r>
        <w:rPr>
          <w:rFonts w:ascii="Meiryo UI" w:hAnsi="Meiryo UI" w:eastAsia="Meiryo UI"/>
        </w:rPr>
        <w:t>千尋の滝は、高さ</w:t>
      </w:r>
      <w:r>
        <w:rPr>
          <w:rFonts w:ascii="Meiryo UI" w:hAnsi="Meiryo UI" w:eastAsia="Meiryo UI"/>
        </w:rPr>
        <w:t>60</w:t>
      </w:r>
      <w:r>
        <w:rPr>
          <w:rFonts w:ascii="Meiryo UI" w:hAnsi="Meiryo UI" w:eastAsia="Meiryo UI"/>
        </w:rPr>
        <w:t>メートル</w:t>
      </w:r>
      <w:r>
        <w:rPr>
          <w:rFonts w:ascii="Meiryo UI" w:hAnsi="Meiryo UI" w:eastAsia="Meiryo UI"/>
        </w:rPr>
        <w:t>の壮観な名所です</w:t>
      </w:r>
      <w:r>
        <w:rPr>
          <w:rFonts w:ascii="Meiryo UI" w:hAnsi="Meiryo UI" w:eastAsia="Meiryo UI"/>
        </w:rPr>
        <w:t>。勢いが非常に強力なため、日本最大級の岩盤の</w:t>
      </w:r>
      <w:r>
        <w:rPr>
          <w:rFonts w:ascii="Meiryo UI" w:hAnsi="Meiryo UI" w:eastAsia="Meiryo UI"/>
        </w:rPr>
        <w:t>1</w:t>
      </w:r>
      <w:r>
        <w:rPr>
          <w:rFonts w:ascii="Meiryo UI" w:hAnsi="Meiryo UI" w:eastAsia="Meiryo UI"/>
        </w:rPr>
        <w:t>つから、巨大な花崗岩の谷を形成しました。千尋という、この滝の名前は渓谷の左側にある岩の大きさを表していると言われており、約</w:t>
      </w:r>
      <w:r>
        <w:rPr>
          <w:rFonts w:ascii="Meiryo UI" w:hAnsi="Meiryo UI" w:eastAsia="Meiryo UI"/>
        </w:rPr>
        <w:t>1000</w:t>
      </w:r>
      <w:r>
        <w:rPr>
          <w:rFonts w:ascii="Meiryo UI" w:hAnsi="Meiryo UI" w:eastAsia="Meiryo UI"/>
        </w:rPr>
        <w:t>人が</w:t>
      </w:r>
      <w:r>
        <w:rPr>
          <w:rFonts w:ascii="Meiryo UI" w:hAnsi="Meiryo UI" w:eastAsia="Meiryo UI"/>
        </w:rPr>
        <w:t>手をつないで</w:t>
      </w:r>
      <w:r>
        <w:rPr>
          <w:rFonts w:ascii="Meiryo UI" w:hAnsi="Meiryo UI" w:eastAsia="Meiryo UI"/>
        </w:rPr>
        <w:t>並んで立ったほどの</w:t>
      </w:r>
      <w:r>
        <w:rPr>
          <w:rFonts w:ascii="Meiryo UI" w:hAnsi="Meiryo UI" w:eastAsia="Meiryo UI"/>
        </w:rPr>
        <w:t>長さ</w:t>
      </w:r>
      <w:r>
        <w:rPr>
          <w:rFonts w:ascii="Meiryo UI" w:hAnsi="Meiryo UI" w:eastAsia="Meiryo UI"/>
        </w:rPr>
        <w:t>です。</w:t>
      </w:r>
      <w:r>
        <w:rPr>
          <w:rFonts w:ascii="Meiryo UI" w:hAnsi="Meiryo UI" w:eastAsia="Meiryo UI"/>
        </w:rPr>
        <w:t>千尋とは</w:t>
      </w:r>
      <w:r>
        <w:rPr>
          <w:rFonts w:ascii="Meiryo UI" w:hAnsi="Meiryo UI" w:eastAsia="Meiryo UI"/>
        </w:rPr>
        <w:t>(</w:t>
      </w:r>
      <w:r>
        <w:rPr>
          <w:rFonts w:ascii="Meiryo UI" w:hAnsi="Meiryo UI" w:eastAsia="Meiryo UI"/>
        </w:rPr>
        <w:t>日本語で</w:t>
      </w:r>
      <w:r>
        <w:rPr>
          <w:rFonts w:ascii="Meiryo UI" w:hAnsi="Meiryo UI" w:eastAsia="Meiryo UI"/>
        </w:rPr>
        <w:t>)</w:t>
      </w:r>
      <w:r>
        <w:rPr>
          <w:rFonts w:ascii="Meiryo UI" w:hAnsi="Meiryo UI" w:eastAsia="Meiryo UI"/>
        </w:rPr>
        <w:t>「千尋の長さ</w:t>
      </w:r>
      <w:r>
        <w:rPr>
          <w:rFonts w:ascii="Meiryo UI" w:hAnsi="Meiryo UI" w:eastAsia="Meiryo UI"/>
        </w:rPr>
        <w:t>(</w:t>
      </w:r>
      <w:r>
        <w:rPr>
          <w:rFonts w:ascii="Meiryo UI" w:hAnsi="Meiryo UI" w:eastAsia="Meiryo UI"/>
        </w:rPr>
        <w:t>訳注：</w:t>
      </w:r>
      <w:r>
        <w:rPr>
          <w:rFonts w:ascii="Meiryo UI" w:hAnsi="Meiryo UI" w:eastAsia="Meiryo UI"/>
        </w:rPr>
        <w:t>one thousand fathoms)</w:t>
      </w:r>
      <w:r>
        <w:rPr>
          <w:rFonts w:ascii="Meiryo UI" w:hAnsi="Meiryo UI" w:eastAsia="Meiryo UI"/>
        </w:rPr>
        <w:t>」という意味です。</w:t>
      </w:r>
      <w:r>
        <w:rPr>
          <w:rFonts w:ascii="Meiryo UI" w:hAnsi="Meiryo UI" w:eastAsia="Meiryo UI"/>
        </w:rPr>
        <w:t>滝の近くから、岩だらけのモッチョム岳を登る登山道に入ることもできます。島南部のほとんどの場所から見える険しい山です。</w:t>
      </w:r>
    </w:p>
    <w:p>
      <w:pPr/>
    </w:p>
    <w:p>
      <w:pPr/>
      <w:r>
        <w:rPr>
          <w:rFonts w:ascii="Meiryo UI" w:hAnsi="Meiryo UI" w:eastAsia="Meiryo UI"/>
        </w:rPr>
        <w:t>千尋の滝には、</w:t>
      </w:r>
      <w:r>
        <w:rPr>
          <w:rFonts w:ascii="Meiryo UI" w:hAnsi="Meiryo UI" w:eastAsia="Meiryo UI"/>
        </w:rPr>
        <w:t>3</w:t>
      </w:r>
      <w:r>
        <w:rPr>
          <w:rFonts w:ascii="Meiryo UI" w:hAnsi="Meiryo UI" w:eastAsia="Meiryo UI"/>
        </w:rPr>
        <w:t>か所に展望台があります。</w:t>
      </w:r>
      <w:r>
        <w:rPr>
          <w:rFonts w:ascii="Meiryo UI" w:hAnsi="Meiryo UI" w:eastAsia="Meiryo UI"/>
        </w:rPr>
        <w:t>1</w:t>
      </w:r>
      <w:r>
        <w:rPr>
          <w:rFonts w:ascii="Meiryo UI" w:hAnsi="Meiryo UI" w:eastAsia="Meiryo UI"/>
        </w:rPr>
        <w:t>つは、舗装された道を進んで、真っ直ぐ前進すると着きます。観光客は、渓谷を見渡しながら、最も近くで滝の眺めを楽しめます。駐車場にある</w:t>
      </w:r>
      <w:r>
        <w:rPr>
          <w:rFonts w:ascii="Meiryo UI" w:hAnsi="Meiryo UI" w:eastAsia="Meiryo UI"/>
        </w:rPr>
        <w:t>2</w:t>
      </w:r>
      <w:r>
        <w:rPr>
          <w:rFonts w:ascii="Meiryo UI" w:hAnsi="Meiryo UI" w:eastAsia="Meiryo UI"/>
        </w:rPr>
        <w:t>つ目の展望台からは、屋久島の海辺の村、海岸、モッチョム岳の景観が見えます。</w:t>
      </w:r>
      <w:r>
        <w:rPr>
          <w:rFonts w:ascii="Meiryo UI" w:hAnsi="Meiryo UI" w:eastAsia="Meiryo UI"/>
        </w:rPr>
        <w:t>3</w:t>
      </w:r>
      <w:r>
        <w:rPr>
          <w:rFonts w:ascii="Meiryo UI" w:hAnsi="Meiryo UI" w:eastAsia="Meiryo UI"/>
        </w:rPr>
        <w:t>つ目は、他よりは古い展望台です。駐車場に入って、右側にある通路を進むと着きます。ここからは、南部の海岸線や千尋の滝が見えます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