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永田いなか浜</w:t>
      </w:r>
      <w:r>
        <w:rPr>
          <w:rFonts w:ascii="Meiryo UI" w:hAnsi="Meiryo UI" w:eastAsia="Meiryo UI"/>
        </w:rPr>
        <w:t xml:space="preserve"> </w:t>
      </w:r>
    </w:p>
    <w:p>
      <w:pPr/>
    </w:p>
    <w:p>
      <w:pPr/>
      <w:r>
        <w:rPr>
          <w:rFonts w:ascii="Meiryo UI" w:hAnsi="Meiryo UI" w:eastAsia="Meiryo UI"/>
        </w:rPr>
        <w:t>永田いなか浜は、屋久島で最も美しい海岸の1つで、花崗岩を豊富に含んだ柔らかい砂があり、近くの口永良部島の素晴らしい景色を見ることができます。その雄大な眺めやビロードのような砂にも関わらず、いなか浜は年間を通して比較的静かです。数千匹のアオウミガメやアカウミガメが産卵のために海岸を訪れる、5月から7月がもっともにぎやかです。夜、</w:t>
      </w:r>
      <w:r>
        <w:rPr>
          <w:rFonts w:ascii="Meiryo UI" w:hAnsi="Meiryo UI" w:eastAsia="Meiryo UI"/>
        </w:rPr>
        <w:t>およそ</w:t>
      </w:r>
      <w:r>
        <w:rPr>
          <w:rFonts w:ascii="Meiryo UI" w:hAnsi="Meiryo UI" w:eastAsia="Meiryo UI"/>
        </w:rPr>
        <w:t>40匹のカメが60～100個の卵を産んで、いなか浜に埋めることもあります。</w:t>
      </w:r>
      <w:r>
        <w:rPr>
          <w:rFonts w:ascii="Meiryo UI" w:hAnsi="Meiryo UI" w:eastAsia="Meiryo UI"/>
        </w:rPr>
        <w:t>産卵するカメを見たいという方は、ツアーの予約をする必要があります。これはウミガメの営巣地を保護・保存するためのルールです。</w:t>
      </w:r>
      <w:r>
        <w:rPr>
          <w:rFonts w:ascii="Meiryo UI" w:hAnsi="Meiryo UI" w:eastAsia="Meiryo UI"/>
        </w:rPr>
        <w:t>5</w:t>
      </w:r>
      <w:r>
        <w:rPr>
          <w:rFonts w:ascii="Meiryo UI" w:hAnsi="Meiryo UI" w:eastAsia="Meiryo UI"/>
        </w:rPr>
        <w:t>月</w:t>
      </w:r>
      <w:r>
        <w:rPr>
          <w:rFonts w:ascii="Meiryo UI" w:hAnsi="Meiryo UI" w:eastAsia="Meiryo UI"/>
        </w:rPr>
        <w:t>1</w:t>
      </w:r>
      <w:r>
        <w:rPr>
          <w:rFonts w:ascii="Meiryo UI" w:hAnsi="Meiryo UI" w:eastAsia="Meiryo UI"/>
        </w:rPr>
        <w:t>日から</w:t>
      </w:r>
      <w:r>
        <w:rPr>
          <w:rFonts w:ascii="Meiryo UI" w:hAnsi="Meiryo UI" w:eastAsia="Meiryo UI"/>
        </w:rPr>
        <w:t>8</w:t>
      </w:r>
      <w:r>
        <w:rPr>
          <w:rFonts w:ascii="Meiryo UI" w:hAnsi="Meiryo UI" w:eastAsia="Meiryo UI"/>
        </w:rPr>
        <w:t>月</w:t>
      </w:r>
      <w:r>
        <w:rPr>
          <w:rFonts w:ascii="Meiryo UI" w:hAnsi="Meiryo UI" w:eastAsia="Meiryo UI"/>
        </w:rPr>
        <w:t>31</w:t>
      </w:r>
      <w:r>
        <w:rPr>
          <w:rFonts w:ascii="Meiryo UI" w:hAnsi="Meiryo UI" w:eastAsia="Meiryo UI"/>
        </w:rPr>
        <w:t>日まで、ビーチは夜</w:t>
      </w:r>
      <w:r>
        <w:rPr>
          <w:rFonts w:ascii="Meiryo UI" w:hAnsi="Meiryo UI" w:eastAsia="Meiryo UI"/>
        </w:rPr>
        <w:t>7</w:t>
      </w:r>
      <w:r>
        <w:rPr>
          <w:rFonts w:ascii="Meiryo UI" w:hAnsi="Meiryo UI" w:eastAsia="Meiryo UI"/>
        </w:rPr>
        <w:t>時</w:t>
      </w:r>
      <w:r>
        <w:rPr>
          <w:rFonts w:ascii="Meiryo UI" w:hAnsi="Meiryo UI" w:eastAsia="Meiryo UI"/>
        </w:rPr>
        <w:t>30</w:t>
      </w:r>
      <w:r>
        <w:rPr>
          <w:rFonts w:ascii="Meiryo UI" w:hAnsi="Meiryo UI" w:eastAsia="Meiryo UI"/>
        </w:rPr>
        <w:t>分〜午前</w:t>
      </w:r>
      <w:r>
        <w:rPr>
          <w:rFonts w:ascii="Meiryo UI" w:hAnsi="Meiryo UI" w:eastAsia="Meiryo UI"/>
        </w:rPr>
        <w:t>5</w:t>
      </w:r>
      <w:r>
        <w:rPr>
          <w:rFonts w:ascii="Meiryo UI" w:hAnsi="Meiryo UI" w:eastAsia="Meiryo UI"/>
        </w:rPr>
        <w:t>時まで立ち入り禁止となります。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