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西部林道</w:t>
      </w:r>
    </w:p>
    <w:p>
      <w:pPr/>
    </w:p>
    <w:p>
      <w:pPr/>
      <w:r>
        <w:rPr>
          <w:rFonts w:ascii="Meiryo UI" w:hAnsi="Meiryo UI" w:eastAsia="Meiryo UI"/>
        </w:rPr>
        <w:t>西部林道は、屋久島の西部に位置し、様々な種類の亜熱帯性の木や植物に囲まれています。この森では、島の野生動物を見かけるチャンスが最も多いでしょう。ここ</w:t>
      </w:r>
      <w:r>
        <w:rPr>
          <w:rFonts w:ascii="Meiryo UI" w:hAnsi="Meiryo UI" w:eastAsia="Meiryo UI"/>
        </w:rPr>
        <w:t>(西部林道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では動物が保護され</w:t>
      </w:r>
      <w:r>
        <w:rPr>
          <w:rFonts w:ascii="Meiryo UI" w:hAnsi="Meiryo UI" w:eastAsia="Meiryo UI"/>
        </w:rPr>
        <w:t>ており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島の他の地域と違い、</w:t>
      </w:r>
      <w:r>
        <w:rPr>
          <w:rFonts w:ascii="Meiryo UI" w:hAnsi="Meiryo UI" w:eastAsia="Meiryo UI"/>
        </w:rPr>
        <w:t>サルやシカの数を抑制するため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狩り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禁止されています。森には、ヤクザルやヤクシカが生息しています。どちらも、北日本のシカの亜種です。例えば、雄のヤクシカは、北のシカと比べて毛の色が濃く、</w:t>
      </w:r>
      <w:r>
        <w:rPr>
          <w:rFonts w:ascii="Meiryo UI" w:hAnsi="Meiryo UI" w:eastAsia="Meiryo UI"/>
        </w:rPr>
        <w:t>角の枝の数も少ない傾向にあります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ゆっくりとドライブしながら森を通っていると、サルやシカの一団を見かけるでしょう。</w:t>
      </w:r>
      <w:r>
        <w:rPr>
          <w:rFonts w:ascii="Meiryo UI" w:hAnsi="Meiryo UI" w:eastAsia="Meiryo UI"/>
        </w:rPr>
        <w:t>(動物たちが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人に慣れ過ぎたり、屋久島の住民に迷惑をかけたりしないためには、車の中から動物の写真撮影や、観察をするのがベストです。</w:t>
      </w:r>
      <w:r>
        <w:rPr>
          <w:rFonts w:ascii="Meiryo UI" w:hAnsi="Meiryo UI" w:eastAsia="Meiryo UI"/>
        </w:rPr>
        <w:t>運が良ければ</w:t>
      </w:r>
      <w:r>
        <w:rPr>
          <w:rFonts w:ascii="Meiryo UI" w:hAnsi="Meiryo UI" w:eastAsia="Meiryo UI"/>
        </w:rPr>
        <w:t>、サルが</w:t>
      </w:r>
      <w:r>
        <w:rPr>
          <w:rFonts w:ascii="Meiryo UI" w:hAnsi="Meiryo UI" w:eastAsia="Meiryo UI"/>
        </w:rPr>
        <w:t>互いに</w:t>
      </w:r>
      <w:r>
        <w:rPr>
          <w:rFonts w:ascii="Meiryo UI" w:hAnsi="Meiryo UI" w:eastAsia="Meiryo UI"/>
        </w:rPr>
        <w:t>毛づくろい</w:t>
      </w:r>
      <w:r>
        <w:rPr>
          <w:rFonts w:ascii="Meiryo UI" w:hAnsi="Meiryo UI" w:eastAsia="Meiryo UI"/>
        </w:rPr>
        <w:t>する様子を見られるでしょう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