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ヤクスギランド</w:t>
      </w:r>
    </w:p>
    <w:p>
      <w:pPr/>
    </w:p>
    <w:p>
      <w:pPr/>
      <w:r>
        <w:rPr>
          <w:rFonts w:ascii="Meiryo UI" w:hAnsi="Meiryo UI" w:eastAsia="Meiryo UI"/>
        </w:rPr>
        <w:t>ヤクスギランドは、トレッキングコースのある</w:t>
      </w:r>
      <w:r>
        <w:rPr>
          <w:rFonts w:ascii="Meiryo UI" w:hAnsi="Meiryo UI" w:eastAsia="Meiryo UI"/>
        </w:rPr>
        <w:t>レクリエーションの森</w:t>
      </w:r>
      <w:r>
        <w:rPr>
          <w:rFonts w:ascii="Meiryo UI" w:hAnsi="Meiryo UI" w:eastAsia="Meiryo UI"/>
        </w:rPr>
        <w:t>です。屋久島だけに生育する、独特な杉(</w:t>
      </w:r>
      <w:r>
        <w:rPr>
          <w:rFonts w:ascii="Meiryo UI" w:hAnsi="Meiryo UI" w:eastAsia="Meiryo UI"/>
          <w:i/>
        </w:rPr>
        <w:t>Cryptomeria</w:t>
      </w:r>
      <w:r>
        <w:rPr>
          <w:rFonts w:ascii="Meiryo UI" w:hAnsi="Meiryo UI" w:eastAsia="Meiryo UI"/>
          <w:i/>
        </w:rPr>
        <w:t xml:space="preserve"> </w:t>
      </w:r>
      <w:r>
        <w:rPr>
          <w:rFonts w:ascii="Meiryo UI" w:hAnsi="Meiryo UI" w:eastAsia="Meiryo UI"/>
          <w:i/>
        </w:rPr>
        <w:t>japonica</w:t>
      </w:r>
      <w:r>
        <w:rPr>
          <w:rFonts w:ascii="Meiryo UI" w:hAnsi="Meiryo UI" w:eastAsia="Meiryo UI"/>
        </w:rPr>
        <w:t>)の種類である、屋久杉に大きく重点を置いていることで知られています。森のいたる所に</w:t>
      </w:r>
      <w:r>
        <w:rPr>
          <w:rFonts w:ascii="Meiryo UI" w:hAnsi="Meiryo UI" w:eastAsia="Meiryo UI"/>
        </w:rPr>
        <w:t>ある</w:t>
      </w:r>
      <w:r>
        <w:rPr>
          <w:rFonts w:ascii="Meiryo UI" w:hAnsi="Meiryo UI" w:eastAsia="Meiryo UI"/>
        </w:rPr>
        <w:t>切株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、江戸時代(1603～1867)の伐採</w:t>
      </w:r>
      <w:r>
        <w:rPr>
          <w:rFonts w:ascii="Meiryo UI" w:hAnsi="Meiryo UI" w:eastAsia="Meiryo UI"/>
        </w:rPr>
        <w:t>の名残です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このエリアの</w:t>
      </w:r>
      <w:r>
        <w:rPr>
          <w:rFonts w:ascii="Meiryo UI" w:hAnsi="Meiryo UI" w:eastAsia="Meiryo UI"/>
        </w:rPr>
        <w:t>最古の木の</w:t>
      </w:r>
      <w:r>
        <w:rPr>
          <w:rFonts w:ascii="Meiryo UI" w:hAnsi="Meiryo UI" w:eastAsia="Meiryo UI"/>
        </w:rPr>
        <w:t>多く</w:t>
      </w:r>
      <w:r>
        <w:rPr>
          <w:rFonts w:ascii="Meiryo UI" w:hAnsi="Meiryo UI" w:eastAsia="Meiryo UI"/>
        </w:rPr>
        <w:t>は、形が不揃いなため、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伐採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運命</w:t>
      </w:r>
      <w:r>
        <w:rPr>
          <w:rFonts w:ascii="Meiryo UI" w:hAnsi="Meiryo UI" w:eastAsia="Meiryo UI"/>
        </w:rPr>
        <w:t>を逃れました。樹齢1000年以上の屋久杉が少なくとも9本残っています。この森では、樹皮がオレンジ色の上品なヒメシャラ、色とりどりのヤクシマツツジのような、たくさんの堂々とした木々や植物を見ることができます。</w:t>
      </w:r>
    </w:p>
    <w:p>
      <w:pPr/>
    </w:p>
    <w:p>
      <w:pPr/>
      <w:r>
        <w:rPr>
          <w:rFonts w:ascii="Meiryo UI" w:hAnsi="Meiryo UI" w:eastAsia="Meiryo UI"/>
        </w:rPr>
        <w:t>ヤクスギランドの5つのトレッキングコースのそれぞれの所要時間は、約30分、50分、80分、150分、210分です。</w:t>
      </w:r>
      <w:r>
        <w:rPr>
          <w:rFonts w:ascii="Meiryo UI" w:hAnsi="Meiryo UI" w:eastAsia="Meiryo UI"/>
        </w:rPr>
        <w:t>2本の短い</w:t>
      </w:r>
      <w:r>
        <w:rPr>
          <w:rFonts w:ascii="Meiryo UI" w:hAnsi="Meiryo UI" w:eastAsia="Meiryo UI"/>
        </w:rPr>
        <w:t>コースでは、古い千年杉や見事な双子杉を通ります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長い</w:t>
      </w:r>
      <w:r>
        <w:rPr>
          <w:rFonts w:ascii="Meiryo UI" w:hAnsi="Meiryo UI" w:eastAsia="Meiryo UI"/>
        </w:rPr>
        <w:t>ほうのハイキングコース</w:t>
      </w:r>
      <w:r>
        <w:rPr>
          <w:rFonts w:ascii="Meiryo UI" w:hAnsi="Meiryo UI" w:eastAsia="Meiryo UI"/>
        </w:rPr>
        <w:t>では、母子杉や小田杉のように、どちらも樹齢約2500年と推定されている、さらに古く、壮麗な屋久杉を通ります。最初の2つの</w:t>
      </w:r>
      <w:r>
        <w:rPr>
          <w:rFonts w:ascii="Meiryo UI" w:hAnsi="Meiryo UI" w:eastAsia="Meiryo UI"/>
        </w:rPr>
        <w:t>短いコースで</w:t>
      </w:r>
      <w:r>
        <w:rPr>
          <w:rFonts w:ascii="Meiryo UI" w:hAnsi="Meiryo UI" w:eastAsia="Meiryo UI"/>
        </w:rPr>
        <w:t>は、木または石で</w:t>
      </w:r>
      <w:r>
        <w:rPr>
          <w:rFonts w:ascii="Meiryo UI" w:hAnsi="Meiryo UI" w:eastAsia="Meiryo UI"/>
        </w:rPr>
        <w:t>道が</w:t>
      </w:r>
      <w:r>
        <w:rPr>
          <w:rFonts w:ascii="Meiryo UI" w:hAnsi="Meiryo UI" w:eastAsia="Meiryo UI"/>
        </w:rPr>
        <w:t>舗装されていますが、長い</w:t>
      </w:r>
      <w:r>
        <w:rPr>
          <w:rFonts w:ascii="Meiryo UI" w:hAnsi="Meiryo UI" w:eastAsia="Meiryo UI"/>
        </w:rPr>
        <w:t>コースで</w:t>
      </w:r>
      <w:r>
        <w:rPr>
          <w:rFonts w:ascii="Meiryo UI" w:hAnsi="Meiryo UI" w:eastAsia="Meiryo UI"/>
        </w:rPr>
        <w:t>は登山道に近いものになります。上級者は、150分のトレッキングの途中で迂回して、山頂に高さ40メートルの荘厳な一枚岩がある太忠岳を登ることもできます。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