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紀元杉</w:t>
      </w:r>
    </w:p>
    <w:p>
      <w:pPr/>
    </w:p>
    <w:p>
      <w:pPr/>
      <w:r>
        <w:rPr>
          <w:rFonts w:ascii="Meiryo UI" w:hAnsi="Meiryo UI" w:eastAsia="Meiryo UI"/>
        </w:rPr>
        <w:t>紀元杉は、標高1230メートル</w:t>
      </w:r>
      <w:r>
        <w:rPr>
          <w:rFonts w:ascii="Meiryo UI" w:hAnsi="Meiryo UI" w:eastAsia="Meiryo UI"/>
        </w:rPr>
        <w:t>の場所に生えた</w:t>
      </w:r>
      <w:r>
        <w:rPr>
          <w:rFonts w:ascii="Meiryo UI" w:hAnsi="Meiryo UI" w:eastAsia="Meiryo UI"/>
        </w:rPr>
        <w:t>、樹高19.5メートル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島で一番高い屋久杉の1つです。屋久杉(</w:t>
      </w:r>
      <w:r>
        <w:rPr>
          <w:rFonts w:ascii="Meiryo UI" w:hAnsi="Meiryo UI" w:eastAsia="Meiryo UI"/>
          <w:i/>
        </w:rPr>
        <w:t>Cryptomeria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japonica</w:t>
      </w:r>
      <w:r>
        <w:rPr>
          <w:rFonts w:ascii="Meiryo UI" w:hAnsi="Meiryo UI" w:eastAsia="Meiryo UI"/>
        </w:rPr>
        <w:t>)は、屋久島</w:t>
      </w:r>
      <w:r>
        <w:rPr>
          <w:rFonts w:ascii="Meiryo UI" w:hAnsi="Meiryo UI" w:eastAsia="Meiryo UI"/>
        </w:rPr>
        <w:t>ならではの杉の木で、</w:t>
      </w:r>
      <w:r>
        <w:rPr>
          <w:rFonts w:ascii="Meiryo UI" w:hAnsi="Meiryo UI" w:eastAsia="Meiryo UI"/>
        </w:rPr>
        <w:t>1000年以上生きます。紀元杉は周囲8.1メートル、推定樹齢約3000年で、屋久島最古の木の1つです。この木が老齢であることは、紀元（英語ではepoch）という名前で強調されています。紀元杉には、少なくとも21種類の着生</w:t>
      </w:r>
      <w:r>
        <w:rPr>
          <w:rFonts w:ascii="Meiryo UI" w:hAnsi="Meiryo UI" w:eastAsia="Meiryo UI"/>
        </w:rPr>
        <w:t>植物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存在し</w:t>
      </w:r>
      <w:r>
        <w:rPr>
          <w:rFonts w:ascii="Meiryo UI" w:hAnsi="Meiryo UI" w:eastAsia="Meiryo UI"/>
        </w:rPr>
        <w:t>ます。着生</w:t>
      </w:r>
      <w:r>
        <w:rPr>
          <w:rFonts w:ascii="Meiryo UI" w:hAnsi="Meiryo UI" w:eastAsia="Meiryo UI"/>
        </w:rPr>
        <w:t>植物</w:t>
      </w:r>
      <w:r>
        <w:rPr>
          <w:rFonts w:ascii="Meiryo UI" w:hAnsi="Meiryo UI" w:eastAsia="Meiryo UI"/>
        </w:rPr>
        <w:t>とは、植物の表面で育つ有機体で、</w:t>
      </w:r>
      <w:r>
        <w:rPr>
          <w:rFonts w:ascii="Meiryo UI" w:hAnsi="Meiryo UI" w:eastAsia="Meiryo UI"/>
        </w:rPr>
        <w:t>その地域の</w:t>
      </w:r>
      <w:r>
        <w:rPr>
          <w:rFonts w:ascii="Meiryo UI" w:hAnsi="Meiryo UI" w:eastAsia="Meiryo UI"/>
        </w:rPr>
        <w:t>生態系に多様性や生物量</w:t>
      </w:r>
      <w:r>
        <w:rPr>
          <w:rFonts w:ascii="Meiryo UI" w:hAnsi="Meiryo UI" w:eastAsia="Meiryo UI"/>
        </w:rPr>
        <w:t>(バイオマス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を加え</w:t>
      </w:r>
      <w:r>
        <w:rPr>
          <w:rFonts w:ascii="Meiryo UI" w:hAnsi="Meiryo UI" w:eastAsia="Meiryo UI"/>
        </w:rPr>
        <w:t>てい</w:t>
      </w:r>
      <w:r>
        <w:rPr>
          <w:rFonts w:ascii="Meiryo UI" w:hAnsi="Meiryo UI" w:eastAsia="Meiryo UI"/>
        </w:rPr>
        <w:t>ます。紀元杉に</w:t>
      </w:r>
      <w:r>
        <w:rPr>
          <w:rFonts w:ascii="Meiryo UI" w:hAnsi="Meiryo UI" w:eastAsia="Meiryo UI"/>
        </w:rPr>
        <w:t>生息する</w:t>
      </w:r>
      <w:r>
        <w:rPr>
          <w:rFonts w:ascii="Meiryo UI" w:hAnsi="Meiryo UI" w:eastAsia="Meiryo UI"/>
        </w:rPr>
        <w:t>多くの</w:t>
      </w:r>
      <w:r>
        <w:rPr>
          <w:rFonts w:ascii="Meiryo UI" w:hAnsi="Meiryo UI" w:eastAsia="Meiryo UI"/>
        </w:rPr>
        <w:t>着生</w:t>
      </w:r>
      <w:r>
        <w:rPr>
          <w:rFonts w:ascii="Meiryo UI" w:hAnsi="Meiryo UI" w:eastAsia="Meiryo UI"/>
        </w:rPr>
        <w:t>植物の</w:t>
      </w:r>
      <w:r>
        <w:rPr>
          <w:rFonts w:ascii="Meiryo UI" w:hAnsi="Meiryo UI" w:eastAsia="Meiryo UI"/>
        </w:rPr>
        <w:t>うち</w:t>
      </w:r>
      <w:r>
        <w:rPr>
          <w:rFonts w:ascii="Meiryo UI" w:hAnsi="Meiryo UI" w:eastAsia="Meiryo UI"/>
        </w:rPr>
        <w:t>、春はツツジの花、秋はナナカマドが特にきれいです。</w:t>
      </w:r>
    </w:p>
    <w:p>
      <w:pPr/>
      <w:r>
        <w:rPr>
          <w:rFonts w:ascii="Meiryo UI" w:hAnsi="Meiryo UI" w:eastAsia="Meiryo UI"/>
        </w:rPr>
        <w:t>紀元杉は、ヤクスギランドから車で15分の安房林道沿い、淀川登山口へ向かう途中にあります。紀元杉を囲むデッキでは、この木を360度から見ることができます。紀元杉はトレッキングコースに入らなくても車で行くことができる、最古かつ最大の屋久杉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