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三代杉</w:t>
      </w:r>
      <w:r>
        <w:rPr>
          <w:rFonts w:ascii="Meiryo UI" w:hAnsi="Meiryo UI" w:eastAsia="Meiryo UI"/>
        </w:rPr>
        <w:t>(訳注：英語では「三代目の杉」と記述)</w:t>
      </w:r>
    </w:p>
    <w:p>
      <w:pPr/>
    </w:p>
    <w:p>
      <w:pPr/>
      <w:r>
        <w:rPr>
          <w:rFonts w:ascii="Meiryo UI" w:hAnsi="Meiryo UI" w:eastAsia="Meiryo UI"/>
        </w:rPr>
        <w:t>屋久島の絶えず再生している森では、</w:t>
      </w:r>
      <w:r>
        <w:rPr>
          <w:rFonts w:ascii="Meiryo UI" w:hAnsi="Meiryo UI" w:eastAsia="Meiryo UI"/>
        </w:rPr>
        <w:t>苔</w:t>
      </w:r>
      <w:r>
        <w:rPr>
          <w:rFonts w:ascii="Meiryo UI" w:hAnsi="Meiryo UI" w:eastAsia="Meiryo UI"/>
        </w:rPr>
        <w:t>で覆われた古い切株から新しい木が生えます。三代杉（</w:t>
      </w:r>
      <w:r>
        <w:rPr>
          <w:rFonts w:ascii="Meiryo UI" w:hAnsi="Meiryo UI" w:eastAsia="Meiryo UI"/>
        </w:rPr>
        <w:t>訳注：</w:t>
      </w:r>
      <w:r>
        <w:rPr>
          <w:rFonts w:ascii="Meiryo UI" w:hAnsi="Meiryo UI" w:eastAsia="Meiryo UI"/>
        </w:rPr>
        <w:t>英語では三代目の杉と説明）は、三代の杉の木が前の世代の上に生えていった珍しい例です。一代目が約2000年生きた後、倒れ、その上に新し</w:t>
      </w:r>
      <w:r>
        <w:rPr>
          <w:rFonts w:ascii="Meiryo UI" w:hAnsi="Meiryo UI" w:eastAsia="Meiryo UI"/>
        </w:rPr>
        <w:t>い杉</w:t>
      </w:r>
      <w:r>
        <w:rPr>
          <w:rFonts w:ascii="Meiryo UI" w:hAnsi="Meiryo UI" w:eastAsia="Meiryo UI"/>
        </w:rPr>
        <w:t>が芽を出し、樹齢1000年に達しました。木こりがこの二代目を伐採し、三代目の小杉が生え、今では樹齢500年に達しています。三代杉は、樹高38.4メートル、周囲4.4メートルで、屋久島のこの種の木の中では最も高い木です。</w:t>
      </w:r>
      <w:r>
        <w:rPr>
          <w:rFonts w:ascii="Meiryo UI" w:hAnsi="Meiryo UI" w:eastAsia="Meiryo UI"/>
        </w:rPr>
        <w:t>縄文杉へと向かう登山道の途上</w:t>
      </w:r>
      <w:r>
        <w:rPr>
          <w:rFonts w:ascii="Meiryo UI" w:hAnsi="Meiryo UI" w:eastAsia="Meiryo UI"/>
        </w:rPr>
        <w:t>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