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/>
      <w:r>
        <w:rPr>
          <w:rFonts w:ascii="Meiryo UI" w:hAnsi="Meiryo UI" w:eastAsia="Meiryo UI"/>
        </w:rPr>
        <w:t>ウィルソン株</w:t>
      </w:r>
      <w:r>
        <w:rPr>
          <w:rFonts w:ascii="Meiryo UI" w:hAnsi="Meiryo UI" w:eastAsia="Meiryo UI"/>
        </w:rPr>
        <w:t xml:space="preserve"> </w:t>
      </w:r>
    </w:p>
    <w:p>
      <w:pPr/>
    </w:p>
    <w:p>
      <w:pPr/>
      <w:r>
        <w:rPr>
          <w:rFonts w:ascii="Meiryo UI" w:hAnsi="Meiryo UI" w:eastAsia="Meiryo UI"/>
        </w:rPr>
        <w:t>ウィルソン株は、</w:t>
      </w:r>
      <w:r>
        <w:rPr>
          <w:rFonts w:ascii="Meiryo UI" w:hAnsi="Meiryo UI" w:eastAsia="Meiryo UI"/>
        </w:rPr>
        <w:t>およそ</w:t>
      </w:r>
      <w:r>
        <w:rPr>
          <w:rFonts w:ascii="Meiryo UI" w:hAnsi="Meiryo UI" w:eastAsia="Meiryo UI"/>
        </w:rPr>
        <w:t>500</w:t>
      </w:r>
      <w:r>
        <w:rPr>
          <w:rFonts w:ascii="Meiryo UI" w:hAnsi="Meiryo UI" w:eastAsia="Meiryo UI"/>
        </w:rPr>
        <w:t>年</w:t>
      </w:r>
      <w:r>
        <w:rPr>
          <w:rFonts w:ascii="Meiryo UI" w:hAnsi="Meiryo UI" w:eastAsia="Meiryo UI"/>
        </w:rPr>
        <w:t>前に切り倒された樹齢2000年の大きな屋久杉の残りです。この切株</w:t>
      </w:r>
      <w:r>
        <w:rPr>
          <w:rFonts w:ascii="Meiryo UI" w:hAnsi="Meiryo UI" w:eastAsia="Meiryo UI"/>
        </w:rPr>
        <w:t>は</w:t>
      </w:r>
      <w:r>
        <w:rPr>
          <w:rFonts w:ascii="Meiryo UI" w:hAnsi="Meiryo UI" w:eastAsia="Meiryo UI"/>
        </w:rPr>
        <w:t>周囲13.8メートル</w:t>
      </w:r>
      <w:r>
        <w:rPr>
          <w:rFonts w:ascii="Meiryo UI" w:hAnsi="Meiryo UI" w:eastAsia="Meiryo UI"/>
        </w:rPr>
        <w:t>の大きさ</w:t>
      </w:r>
      <w:r>
        <w:rPr>
          <w:rFonts w:ascii="Meiryo UI" w:hAnsi="Meiryo UI" w:eastAsia="Meiryo UI"/>
        </w:rPr>
        <w:t>で、これより大きいのは、巨大な縄文杉のみです。</w:t>
      </w:r>
      <w:r>
        <w:rPr>
          <w:rFonts w:ascii="Meiryo UI" w:hAnsi="Meiryo UI" w:eastAsia="Meiryo UI"/>
        </w:rPr>
        <w:t>切り株の</w:t>
      </w:r>
      <w:r>
        <w:rPr>
          <w:rFonts w:ascii="Meiryo UI" w:hAnsi="Meiryo UI" w:eastAsia="Meiryo UI"/>
        </w:rPr>
        <w:t>空洞は約16平方メートルで、中に小さな祠があります。</w:t>
      </w:r>
      <w:r>
        <w:rPr>
          <w:rFonts w:ascii="Meiryo UI" w:hAnsi="Meiryo UI" w:eastAsia="Meiryo UI"/>
        </w:rPr>
        <w:t>切り株の中に立てば、上にハート型の穴を見ることができるでしょう。</w:t>
      </w:r>
      <w:r>
        <w:rPr>
          <w:rFonts w:ascii="Meiryo UI" w:hAnsi="Meiryo UI" w:eastAsia="Meiryo UI"/>
        </w:rPr>
        <w:t>ウィルソン株の3本の子孫も近くで育っており、倒木の再生</w:t>
      </w:r>
      <w:r>
        <w:rPr>
          <w:rFonts w:ascii="Meiryo UI" w:hAnsi="Meiryo UI" w:eastAsia="Meiryo UI"/>
        </w:rPr>
        <w:t>を示す</w:t>
      </w:r>
      <w:r>
        <w:rPr>
          <w:rFonts w:ascii="Meiryo UI" w:hAnsi="Meiryo UI" w:eastAsia="Meiryo UI"/>
        </w:rPr>
        <w:t>良い例となっています。</w:t>
      </w:r>
    </w:p>
    <w:p>
      <w:pPr/>
    </w:p>
    <w:p>
      <w:pPr/>
      <w:r>
        <w:rPr>
          <w:rFonts w:ascii="Meiryo UI" w:hAnsi="Meiryo UI" w:eastAsia="Meiryo UI"/>
        </w:rPr>
        <w:t>この切株は、イギリスの植物学者E.</w:t>
      </w:r>
      <w:r>
        <w:rPr>
          <w:rFonts w:ascii="Meiryo UI" w:hAnsi="Meiryo UI" w:eastAsia="Meiryo UI"/>
        </w:rPr>
        <w:t xml:space="preserve"> </w:t>
      </w:r>
      <w:r>
        <w:rPr>
          <w:rFonts w:ascii="Meiryo UI" w:hAnsi="Meiryo UI" w:eastAsia="Meiryo UI"/>
        </w:rPr>
        <w:t>H.ウィルソン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1876–1930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にちなんで名付けられました。ウィルソンは、屋久島の森の保護を早い時期から提唱し、1914年、調査中にこの切株を見つ</w:t>
      </w:r>
      <w:r>
        <w:rPr>
          <w:rFonts w:ascii="Meiryo UI" w:hAnsi="Meiryo UI" w:eastAsia="Meiryo UI"/>
        </w:rPr>
        <w:t>け</w:t>
      </w:r>
      <w:r>
        <w:rPr>
          <w:rFonts w:ascii="Meiryo UI" w:hAnsi="Meiryo UI" w:eastAsia="Meiryo UI"/>
        </w:rPr>
        <w:t>ました。</w:t>
      </w:r>
    </w:p>
    <w:p>
      <w:pPr/>
    </w:p>
    <w:p>
      <w:pPr/>
      <w:r>
        <w:rPr>
          <w:rFonts w:ascii="Meiryo UI" w:hAnsi="Meiryo UI" w:eastAsia="Meiryo UI"/>
        </w:rPr>
        <w:t>この屋久杉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訳注：</w:t>
      </w:r>
      <w:r>
        <w:rPr>
          <w:rFonts w:ascii="Meiryo UI" w:hAnsi="Meiryo UI" w:eastAsia="Meiryo UI"/>
        </w:rPr>
        <w:t>ウ</w:t>
      </w:r>
      <w:r>
        <w:rPr>
          <w:rFonts w:ascii="Meiryo UI" w:hAnsi="Meiryo UI" w:eastAsia="Meiryo UI"/>
        </w:rPr>
        <w:t>ィルソン株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は、16世紀の</w:t>
      </w:r>
      <w:r>
        <w:rPr>
          <w:rFonts w:ascii="Meiryo UI" w:hAnsi="Meiryo UI" w:eastAsia="Meiryo UI"/>
        </w:rPr>
        <w:t>武将</w:t>
      </w:r>
      <w:r>
        <w:rPr>
          <w:rFonts w:ascii="Meiryo UI" w:hAnsi="Meiryo UI" w:eastAsia="Meiryo UI"/>
        </w:rPr>
        <w:t>、豊臣秀吉</w:t>
      </w:r>
      <w:r>
        <w:rPr>
          <w:rFonts w:ascii="Meiryo UI" w:hAnsi="Meiryo UI" w:eastAsia="Meiryo UI"/>
        </w:rPr>
        <w:t>(</w:t>
      </w:r>
      <w:r>
        <w:rPr>
          <w:rFonts w:ascii="Meiryo UI" w:hAnsi="Meiryo UI" w:eastAsia="Meiryo UI"/>
        </w:rPr>
        <w:t>1537–1598</w:t>
      </w:r>
      <w:r>
        <w:rPr>
          <w:rFonts w:ascii="Meiryo UI" w:hAnsi="Meiryo UI" w:eastAsia="Meiryo UI"/>
        </w:rPr>
        <w:t>)</w:t>
      </w:r>
      <w:r>
        <w:rPr>
          <w:rFonts w:ascii="Meiryo UI" w:hAnsi="Meiryo UI" w:eastAsia="Meiryo UI"/>
        </w:rPr>
        <w:t>の命で切り倒されたと考えられています。1586年、鹿児島の島津</w:t>
      </w:r>
      <w:r>
        <w:rPr>
          <w:rFonts w:ascii="Meiryo UI" w:hAnsi="Meiryo UI" w:eastAsia="Meiryo UI"/>
        </w:rPr>
        <w:t>家との戦いに勝利</w:t>
      </w:r>
      <w:r>
        <w:rPr>
          <w:rFonts w:ascii="Meiryo UI" w:hAnsi="Meiryo UI" w:eastAsia="Meiryo UI"/>
        </w:rPr>
        <w:t>した</w:t>
      </w:r>
      <w:r>
        <w:rPr>
          <w:rFonts w:ascii="Meiryo UI" w:hAnsi="Meiryo UI" w:eastAsia="Meiryo UI"/>
        </w:rPr>
        <w:t>あと、秀吉は島津家に対し、屋久島の丈夫な木を届けるよう命じました。秀吉の功績を記念する、寺院の建設に利用するためです。</w:t>
      </w:r>
    </w:p>
    <w:p>
      <w:pPr/>
    </w:p>
    <w:p>
      <w:pPr/>
      <w:r>
        <w:rPr>
          <w:rFonts w:ascii="Meiryo UI" w:hAnsi="Meiryo UI" w:eastAsia="Meiryo UI"/>
        </w:rPr>
        <w:t>ウィルソン株の伐採は、屋久島</w:t>
      </w:r>
      <w:r>
        <w:rPr>
          <w:rFonts w:ascii="Meiryo UI" w:hAnsi="Meiryo UI" w:eastAsia="Meiryo UI"/>
        </w:rPr>
        <w:t>における</w:t>
      </w:r>
      <w:r>
        <w:rPr>
          <w:rFonts w:ascii="Meiryo UI" w:hAnsi="Meiryo UI" w:eastAsia="Meiryo UI"/>
        </w:rPr>
        <w:t>での</w:t>
      </w:r>
      <w:r>
        <w:rPr>
          <w:rFonts w:ascii="Meiryo UI" w:hAnsi="Meiryo UI" w:eastAsia="Meiryo UI"/>
        </w:rPr>
        <w:t>製材の</w:t>
      </w:r>
      <w:r>
        <w:rPr>
          <w:rFonts w:ascii="Meiryo UI" w:hAnsi="Meiryo UI" w:eastAsia="Meiryo UI"/>
        </w:rPr>
        <w:t>長い歴史の始まり</w:t>
      </w:r>
      <w:r>
        <w:rPr>
          <w:rFonts w:ascii="Meiryo UI" w:hAnsi="Meiryo UI" w:eastAsia="Meiryo UI"/>
        </w:rPr>
        <w:t>となりました</w:t>
      </w:r>
      <w:r>
        <w:rPr>
          <w:rFonts w:ascii="Meiryo UI" w:hAnsi="Meiryo UI" w:eastAsia="Meiryo UI"/>
        </w:rPr>
        <w:t>。</w:t>
      </w:r>
    </w:p>
    <w:p>
      <w:pPr/>
    </w:p>
    <w:p>
      <w:pPr/>
      <w:r>
        <w:rPr>
          <w:rFonts w:ascii="Meiryo UI" w:hAnsi="Meiryo UI" w:eastAsia="Meiryo UI"/>
        </w:rPr>
        <w:t>ウィルソン株は、大株歩道沿いにあります。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