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大王杉</w:t>
      </w:r>
    </w:p>
    <w:p>
      <w:pPr/>
    </w:p>
    <w:p>
      <w:pPr/>
      <w:r>
        <w:rPr>
          <w:rFonts w:ascii="Meiryo UI" w:hAnsi="Meiryo UI" w:eastAsia="Meiryo UI"/>
        </w:rPr>
        <w:t>大王杉は、屋久島で最大、最古の屋久杉の1つです。この巨木は、高さ24.7メートル、周囲11.1メートル、推定樹齢約3000年です。</w:t>
      </w:r>
      <w:r>
        <w:rPr>
          <w:rFonts w:ascii="Meiryo UI" w:hAnsi="Meiryo UI" w:eastAsia="Meiryo UI"/>
        </w:rPr>
        <w:t>有名な</w:t>
      </w:r>
      <w:r>
        <w:rPr>
          <w:rFonts w:ascii="Meiryo UI" w:hAnsi="Meiryo UI" w:eastAsia="Meiryo UI"/>
        </w:rPr>
        <w:t>縄文杉が発見されるまで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、大王杉は島にあるこの種の木の中で最も古く、最大だと考えられており、そのため、大王杉と名付けられました。残念ながら、現在、大王杉は外側から空洞の一部が見え、もはや最高の状態ではありません。しかし、展望デッキからしか見ることができない縄文杉と違って、大王杉はそばに行って、近</w:t>
      </w:r>
      <w:r>
        <w:rPr>
          <w:rFonts w:ascii="Meiryo UI" w:hAnsi="Meiryo UI" w:eastAsia="Meiryo UI"/>
        </w:rPr>
        <w:t>くから見上げることが</w:t>
      </w:r>
      <w:r>
        <w:rPr>
          <w:rFonts w:ascii="Meiryo UI" w:hAnsi="Meiryo UI" w:eastAsia="Meiryo UI"/>
        </w:rPr>
        <w:t>できます。大王杉は、大株歩道沿い、縄文杉のすぐ</w:t>
      </w:r>
      <w:r>
        <w:rPr>
          <w:rFonts w:ascii="Meiryo UI" w:hAnsi="Meiryo UI" w:eastAsia="Meiryo UI"/>
        </w:rPr>
        <w:t>そば</w:t>
      </w:r>
      <w:r>
        <w:rPr>
          <w:rFonts w:ascii="Meiryo UI" w:hAnsi="Meiryo UI" w:eastAsia="Meiryo UI"/>
        </w:rPr>
        <w:t>にあります。荒川登山口から続く道の延長にあります。ウィルソン株</w:t>
      </w:r>
      <w:r>
        <w:rPr>
          <w:rFonts w:ascii="Meiryo UI" w:hAnsi="Meiryo UI" w:eastAsia="Meiryo UI"/>
        </w:rPr>
        <w:t>もこの道沿いにあります。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