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双子杉</w:t>
      </w:r>
    </w:p>
    <w:p>
      <w:pPr/>
    </w:p>
    <w:p>
      <w:pPr/>
      <w:r>
        <w:rPr>
          <w:rFonts w:ascii="Meiryo UI" w:hAnsi="Meiryo UI" w:eastAsia="Meiryo UI"/>
        </w:rPr>
        <w:t>双子杉(</w:t>
      </w:r>
      <w:r>
        <w:rPr>
          <w:rFonts w:ascii="Meiryo UI" w:hAnsi="Meiryo UI" w:eastAsia="Meiryo UI"/>
        </w:rPr>
        <w:t>訳注：</w:t>
      </w:r>
      <w:r>
        <w:rPr>
          <w:rFonts w:ascii="Meiryo UI" w:hAnsi="Meiryo UI" w:eastAsia="Meiryo UI"/>
        </w:rPr>
        <w:t>英語ではTwin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Sugi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Trees)は、</w:t>
      </w:r>
      <w:r>
        <w:rPr>
          <w:rFonts w:ascii="Meiryo UI" w:hAnsi="Meiryo UI" w:eastAsia="Meiryo UI"/>
        </w:rPr>
        <w:t>切り倒された</w:t>
      </w:r>
      <w:r>
        <w:rPr>
          <w:rFonts w:ascii="Meiryo UI" w:hAnsi="Meiryo UI" w:eastAsia="Meiryo UI"/>
        </w:rPr>
        <w:t>同じ木の</w:t>
      </w:r>
      <w:r>
        <w:rPr>
          <w:rFonts w:ascii="Meiryo UI" w:hAnsi="Meiryo UI" w:eastAsia="Meiryo UI"/>
        </w:rPr>
        <w:t>幹</w:t>
      </w:r>
      <w:r>
        <w:rPr>
          <w:rFonts w:ascii="Meiryo UI" w:hAnsi="Meiryo UI" w:eastAsia="Meiryo UI"/>
        </w:rPr>
        <w:t>から伸びる、2つの小杉</w:t>
      </w:r>
      <w:r>
        <w:rPr>
          <w:rFonts w:ascii="Meiryo UI" w:hAnsi="Meiryo UI" w:eastAsia="Meiryo UI"/>
        </w:rPr>
        <w:t>から成ります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2つの木々は接合</w:t>
      </w:r>
      <w:r>
        <w:rPr>
          <w:rFonts w:ascii="Meiryo UI" w:hAnsi="Meiryo UI" w:eastAsia="Meiryo UI"/>
        </w:rPr>
        <w:t>(inosculation)</w:t>
      </w:r>
      <w:r>
        <w:rPr>
          <w:rFonts w:ascii="Meiryo UI" w:hAnsi="Meiryo UI" w:eastAsia="Meiryo UI"/>
        </w:rPr>
        <w:t>と呼ばれる自然現象によりひとつになっています</w:t>
      </w:r>
      <w:r>
        <w:rPr>
          <w:rFonts w:ascii="Meiryo UI" w:hAnsi="Meiryo UI" w:eastAsia="Meiryo UI"/>
        </w:rPr>
        <w:t>。左の木は、樹高22メートル、幹の周囲1.7メートルで、右の木は、樹高22.7メートル、周囲2.1メートルです。双子杉は、まだ樹齢約150年と考えられているため、</w:t>
      </w:r>
      <w:r>
        <w:rPr>
          <w:rFonts w:ascii="Meiryo UI" w:hAnsi="Meiryo UI" w:eastAsia="Meiryo UI"/>
        </w:rPr>
        <w:t>樹齢1</w:t>
      </w:r>
      <w:r>
        <w:rPr>
          <w:rFonts w:ascii="Meiryo UI" w:hAnsi="Meiryo UI" w:eastAsia="Meiryo UI"/>
        </w:rPr>
        <w:t>000</w:t>
      </w:r>
      <w:r>
        <w:rPr>
          <w:rFonts w:ascii="Meiryo UI" w:hAnsi="Meiryo UI" w:eastAsia="Meiryo UI"/>
        </w:rPr>
        <w:t>年以上の杉の呼称である</w:t>
      </w:r>
      <w:r>
        <w:rPr>
          <w:rFonts w:ascii="Meiryo UI" w:hAnsi="Meiryo UI" w:eastAsia="Meiryo UI"/>
        </w:rPr>
        <w:t>屋久杉</w:t>
      </w:r>
      <w:r>
        <w:rPr>
          <w:rFonts w:ascii="Meiryo UI" w:hAnsi="Meiryo UI" w:eastAsia="Meiryo UI"/>
        </w:rPr>
        <w:t>ではなく</w:t>
      </w:r>
      <w:r>
        <w:rPr>
          <w:rFonts w:ascii="Meiryo UI" w:hAnsi="Meiryo UI" w:eastAsia="Meiryo UI"/>
        </w:rPr>
        <w:t>、小杉</w:t>
      </w:r>
      <w:r>
        <w:rPr>
          <w:rFonts w:ascii="Meiryo UI" w:hAnsi="Meiryo UI" w:eastAsia="Meiryo UI"/>
        </w:rPr>
        <w:t>と呼ばれています</w:t>
      </w:r>
      <w:r>
        <w:rPr>
          <w:rFonts w:ascii="Meiryo UI" w:hAnsi="Meiryo UI" w:eastAsia="Meiryo UI"/>
        </w:rPr>
        <w:t>。この杉は、ヤクスギランドにあります。全てのトレッキングコースで</w:t>
      </w:r>
      <w:r>
        <w:rPr>
          <w:rFonts w:ascii="Meiryo UI" w:hAnsi="Meiryo UI" w:eastAsia="Meiryo UI"/>
        </w:rPr>
        <w:t>そばを</w:t>
      </w:r>
      <w:r>
        <w:rPr>
          <w:rFonts w:ascii="Meiryo UI" w:hAnsi="Meiryo UI" w:eastAsia="Meiryo UI"/>
        </w:rPr>
        <w:t>通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