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縄文杉</w:t>
      </w:r>
    </w:p>
    <w:p>
      <w:pPr/>
    </w:p>
    <w:p>
      <w:pPr/>
      <w:r>
        <w:rPr>
          <w:rFonts w:ascii="Meiryo UI" w:hAnsi="Meiryo UI" w:eastAsia="Meiryo UI"/>
        </w:rPr>
        <w:t>荘厳な縄文杉は、屋久島で最古かつ最大の</w:t>
      </w:r>
      <w:r>
        <w:rPr>
          <w:rFonts w:ascii="Meiryo UI" w:hAnsi="Meiryo UI" w:eastAsia="Meiryo UI"/>
        </w:rPr>
        <w:t>屋久杉</w:t>
      </w:r>
      <w:r>
        <w:rPr>
          <w:rFonts w:ascii="Meiryo UI" w:hAnsi="Meiryo UI" w:eastAsia="Meiryo UI"/>
        </w:rPr>
        <w:t>です。この巨木は、標高1300メートルに位置し、樹高25.3メートル、周囲16.4メートルです。名前は、この木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縄文時代(</w:t>
      </w:r>
      <w:r>
        <w:rPr>
          <w:rFonts w:ascii="Meiryo UI" w:hAnsi="Meiryo UI" w:eastAsia="Meiryo UI"/>
        </w:rPr>
        <w:t>およそ</w:t>
      </w:r>
      <w:r>
        <w:rPr>
          <w:rFonts w:ascii="Meiryo UI" w:hAnsi="Meiryo UI" w:eastAsia="Meiryo UI"/>
        </w:rPr>
        <w:t>紀元前1</w:t>
      </w:r>
      <w:r>
        <w:rPr>
          <w:rFonts w:ascii="Meiryo UI" w:hAnsi="Meiryo UI" w:eastAsia="Meiryo UI"/>
        </w:rPr>
        <w:t>0</w:t>
      </w:r>
      <w:r>
        <w:rPr>
          <w:rFonts w:ascii="Meiryo UI" w:hAnsi="Meiryo UI" w:eastAsia="Meiryo UI"/>
        </w:rPr>
        <w:t>000～</w:t>
      </w:r>
      <w:r>
        <w:rPr>
          <w:rFonts w:ascii="Meiryo UI" w:hAnsi="Meiryo UI" w:eastAsia="Meiryo UI"/>
        </w:rPr>
        <w:t>紀元前</w:t>
      </w:r>
      <w:r>
        <w:rPr>
          <w:rFonts w:ascii="Meiryo UI" w:hAnsi="Meiryo UI" w:eastAsia="Meiryo UI"/>
        </w:rPr>
        <w:t>300)</w:t>
      </w:r>
      <w:r>
        <w:rPr>
          <w:rFonts w:ascii="Meiryo UI" w:hAnsi="Meiryo UI" w:eastAsia="Meiryo UI"/>
        </w:rPr>
        <w:t>にさかのぼると信じられており、それゆえこのような名前なのです。</w:t>
      </w:r>
      <w:r>
        <w:rPr>
          <w:rFonts w:ascii="Meiryo UI" w:hAnsi="Meiryo UI" w:eastAsia="Meiryo UI"/>
        </w:rPr>
        <w:t>しかし、空洞</w:t>
      </w:r>
      <w:r>
        <w:rPr>
          <w:rFonts w:ascii="Meiryo UI" w:hAnsi="Meiryo UI" w:eastAsia="Meiryo UI"/>
        </w:rPr>
        <w:t>のある木は</w:t>
      </w:r>
      <w:r>
        <w:rPr>
          <w:rFonts w:ascii="Meiryo UI" w:hAnsi="Meiryo UI" w:eastAsia="Meiryo UI"/>
        </w:rPr>
        <w:t>正確な年代を定めるのは難しく、推定樹齢は2000年から7200年</w:t>
      </w:r>
      <w:r>
        <w:rPr>
          <w:rFonts w:ascii="Meiryo UI" w:hAnsi="Meiryo UI" w:eastAsia="Meiryo UI"/>
        </w:rPr>
        <w:t>の間だとされています</w:t>
      </w:r>
      <w:r>
        <w:rPr>
          <w:rFonts w:ascii="Meiryo UI" w:hAnsi="Meiryo UI" w:eastAsia="Meiryo UI"/>
        </w:rPr>
        <w:t>。近くにあるウィルソン株は、貴重な材木として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6</w:t>
      </w:r>
      <w:r>
        <w:rPr>
          <w:rFonts w:ascii="Meiryo UI" w:hAnsi="Meiryo UI" w:eastAsia="Meiryo UI"/>
        </w:rPr>
        <w:t>世紀に</w:t>
      </w:r>
      <w:r>
        <w:rPr>
          <w:rFonts w:ascii="Meiryo UI" w:hAnsi="Meiryo UI" w:eastAsia="Meiryo UI"/>
        </w:rPr>
        <w:t>切り倒されましたが、縄文杉はでこぼこな形が理由で、伐採を免れました。</w:t>
      </w:r>
    </w:p>
    <w:p>
      <w:pPr/>
    </w:p>
    <w:p>
      <w:pPr/>
      <w:r>
        <w:rPr>
          <w:rFonts w:ascii="Meiryo UI" w:hAnsi="Meiryo UI" w:eastAsia="Meiryo UI"/>
        </w:rPr>
        <w:t>1968年、岩川貞次という人物が縄文杉を発見</w:t>
      </w:r>
      <w:r>
        <w:rPr>
          <w:rFonts w:ascii="Meiryo UI" w:hAnsi="Meiryo UI" w:eastAsia="Meiryo UI"/>
        </w:rPr>
        <w:t>し</w:t>
      </w:r>
      <w:r>
        <w:rPr>
          <w:rFonts w:ascii="Meiryo UI" w:hAnsi="Meiryo UI" w:eastAsia="Meiryo UI"/>
        </w:rPr>
        <w:t>、屋久島の森を守ろうという動きが徐々に始まり</w:t>
      </w:r>
      <w:r>
        <w:rPr>
          <w:rFonts w:ascii="Meiryo UI" w:hAnsi="Meiryo UI" w:eastAsia="Meiryo UI"/>
        </w:rPr>
        <w:t>ます。</w:t>
      </w:r>
      <w:r>
        <w:rPr>
          <w:rFonts w:ascii="Meiryo UI" w:hAnsi="Meiryo UI" w:eastAsia="Meiryo UI"/>
        </w:rPr>
        <w:t>1970年には、伐採地はすべて閉鎖され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観光客が増加し</w:t>
      </w:r>
      <w:r>
        <w:rPr>
          <w:rFonts w:ascii="Meiryo UI" w:hAnsi="Meiryo UI" w:eastAsia="Meiryo UI"/>
        </w:rPr>
        <w:t>ました。</w:t>
      </w:r>
      <w:r>
        <w:rPr>
          <w:rFonts w:ascii="Meiryo UI" w:hAnsi="Meiryo UI" w:eastAsia="Meiryo UI"/>
        </w:rPr>
        <w:t>1993年に屋久島が世界遺産に指定された後、縄文杉から15メートル離れたところに展望デッキが作られ、観光客が木に近づきすぎるのを制限するようになりました。この巨木は、大株歩道の端にあります。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