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平内海中温泉</w:t>
      </w:r>
    </w:p>
    <w:p>
      <w:pPr/>
    </w:p>
    <w:p>
      <w:pPr/>
      <w:r>
        <w:rPr>
          <w:rFonts w:ascii="Meiryo UI" w:hAnsi="Meiryo UI" w:eastAsia="Meiryo UI"/>
        </w:rPr>
        <w:t>平内海中温泉は、南部の海岸の絶景も見える、海中温泉です。言い伝えによると、約400年前、海岸の岩から立ち上る湯気を村人達がたまたま見つけました。</w:t>
      </w:r>
      <w:r>
        <w:rPr>
          <w:rFonts w:ascii="Meiryo UI" w:hAnsi="Meiryo UI" w:eastAsia="Meiryo UI"/>
        </w:rPr>
        <w:t>彼らは</w:t>
      </w:r>
      <w:r>
        <w:rPr>
          <w:rFonts w:ascii="Meiryo UI" w:hAnsi="Meiryo UI" w:eastAsia="Meiryo UI"/>
        </w:rPr>
        <w:t>岩を積み上げて、入浴用の小さな浴槽を作ることにし、この浴槽が現在の温泉になりました。</w:t>
      </w:r>
    </w:p>
    <w:p>
      <w:pPr/>
    </w:p>
    <w:p>
      <w:pPr/>
      <w:r>
        <w:rPr>
          <w:rFonts w:ascii="Meiryo UI" w:hAnsi="Meiryo UI" w:eastAsia="Meiryo UI"/>
        </w:rPr>
        <w:t>ビーチが近いため</w:t>
      </w:r>
      <w:r>
        <w:rPr>
          <w:rFonts w:ascii="Meiryo UI" w:hAnsi="Meiryo UI" w:eastAsia="Meiryo UI"/>
        </w:rPr>
        <w:t>平内海中温泉は、干潮時のみ利用可能です。時間帯は変動しますが、通常、1日2回の干潮時、前2時間</w:t>
      </w:r>
      <w:r>
        <w:rPr>
          <w:rFonts w:ascii="Meiryo UI" w:hAnsi="Meiryo UI" w:eastAsia="Meiryo UI"/>
        </w:rPr>
        <w:t>、</w:t>
      </w:r>
      <w:r>
        <w:rPr>
          <w:rFonts w:ascii="Meiryo UI" w:hAnsi="Meiryo UI" w:eastAsia="Meiryo UI"/>
        </w:rPr>
        <w:t>後2時間</w:t>
      </w:r>
      <w:r>
        <w:rPr>
          <w:rFonts w:ascii="Meiryo UI" w:hAnsi="Meiryo UI" w:eastAsia="Meiryo UI"/>
        </w:rPr>
        <w:t>に利用できます。</w:t>
      </w:r>
      <w:r>
        <w:rPr>
          <w:rFonts w:ascii="Meiryo UI" w:hAnsi="Meiryo UI" w:eastAsia="Meiryo UI"/>
        </w:rPr>
        <w:t>近くの建物にかけてある時刻表で、その日の入浴可能な時間帯を確認できます。</w:t>
      </w:r>
    </w:p>
    <w:p>
      <w:pPr/>
    </w:p>
    <w:p>
      <w:pPr/>
      <w:r>
        <w:rPr>
          <w:rFonts w:ascii="Meiryo UI" w:hAnsi="Meiryo UI" w:eastAsia="Meiryo UI"/>
        </w:rPr>
        <w:t>平打海中</w:t>
      </w:r>
      <w:r>
        <w:rPr>
          <w:rFonts w:ascii="Meiryo UI" w:hAnsi="Meiryo UI" w:eastAsia="Meiryo UI"/>
        </w:rPr>
        <w:t>温泉には、約15人が入れる</w:t>
      </w:r>
      <w:r>
        <w:rPr>
          <w:rFonts w:ascii="Meiryo UI" w:hAnsi="Meiryo UI" w:eastAsia="Meiryo UI"/>
        </w:rPr>
        <w:t>3</w:t>
      </w:r>
      <w:r>
        <w:rPr>
          <w:rFonts w:ascii="Meiryo UI" w:hAnsi="Meiryo UI" w:eastAsia="Meiryo UI"/>
        </w:rPr>
        <w:t>つの混浴風呂があります。すべて混浴で、入浴客は湯船の中でもタオルの着用が認められています。水温は38度から40度で、潮の満ち引きの程度によって変わります。平内海中温泉は、入場無料ですが、温泉の清掃とメンテナンスのため、200円の</w:t>
      </w:r>
      <w:r>
        <w:rPr>
          <w:rFonts w:ascii="Meiryo UI" w:hAnsi="Meiryo UI" w:eastAsia="Meiryo UI"/>
        </w:rPr>
        <w:t>寄付にご協力ください</w:t>
      </w:r>
      <w:r>
        <w:rPr>
          <w:rFonts w:ascii="Meiryo UI" w:hAnsi="Meiryo UI" w:eastAsia="Meiryo UI"/>
        </w:rPr>
        <w:t>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