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湯泊温泉</w:t>
      </w:r>
    </w:p>
    <w:p>
      <w:pPr/>
    </w:p>
    <w:p>
      <w:pPr/>
      <w:r>
        <w:rPr>
          <w:rFonts w:ascii="Meiryo UI" w:hAnsi="Meiryo UI" w:eastAsia="Meiryo UI"/>
        </w:rPr>
        <w:t>湯泊温泉は、平内海中温泉と同じ海岸にあり、同じような海の絶景が見えます。しかし、平内海中温泉と違って、この温泉には、湯船の真ん中に柵があり、男女別になっています。温泉の水温は約39度のため、さらに長い時間楽しめます。</w:t>
      </w:r>
      <w:r>
        <w:rPr>
          <w:rFonts w:ascii="Meiryo UI" w:hAnsi="Meiryo UI" w:eastAsia="Meiryo UI"/>
        </w:rPr>
        <w:t>晴れた夜、</w:t>
      </w:r>
      <w:r>
        <w:rPr>
          <w:rFonts w:ascii="Meiryo UI" w:hAnsi="Meiryo UI" w:eastAsia="Meiryo UI"/>
        </w:rPr>
        <w:t>美しい星空</w:t>
      </w:r>
      <w:r>
        <w:rPr>
          <w:rFonts w:ascii="Meiryo UI" w:hAnsi="Meiryo UI" w:eastAsia="Meiryo UI"/>
        </w:rPr>
        <w:t>の下で</w:t>
      </w:r>
      <w:r>
        <w:rPr>
          <w:rFonts w:ascii="Meiryo UI" w:hAnsi="Meiryo UI" w:eastAsia="Meiryo UI"/>
        </w:rPr>
        <w:t>、屋久島の</w:t>
      </w:r>
      <w:r>
        <w:rPr>
          <w:rFonts w:ascii="Meiryo UI" w:hAnsi="Meiryo UI" w:eastAsia="Meiryo UI"/>
        </w:rPr>
        <w:t>人々はここに</w:t>
      </w:r>
      <w:r>
        <w:rPr>
          <w:rFonts w:ascii="Meiryo UI" w:hAnsi="Meiryo UI" w:eastAsia="Meiryo UI"/>
        </w:rPr>
        <w:t>集まって最新のニュースについて語り合います。平内海中温泉</w:t>
      </w:r>
      <w:r>
        <w:rPr>
          <w:rFonts w:ascii="Meiryo UI" w:hAnsi="Meiryo UI" w:eastAsia="Meiryo UI"/>
        </w:rPr>
        <w:t>に比べると</w:t>
      </w:r>
      <w:r>
        <w:rPr>
          <w:rFonts w:ascii="Meiryo UI" w:hAnsi="Meiryo UI" w:eastAsia="Meiryo UI"/>
        </w:rPr>
        <w:t>湯泊温泉</w:t>
      </w:r>
      <w:r>
        <w:rPr>
          <w:rFonts w:ascii="Meiryo UI" w:hAnsi="Meiryo UI" w:eastAsia="Meiryo UI"/>
        </w:rPr>
        <w:t>にはより</w:t>
      </w:r>
      <w:r>
        <w:rPr>
          <w:rFonts w:ascii="Meiryo UI" w:hAnsi="Meiryo UI" w:eastAsia="Meiryo UI"/>
        </w:rPr>
        <w:t>ローカル</w:t>
      </w:r>
      <w:r>
        <w:rPr>
          <w:rFonts w:ascii="Meiryo UI" w:hAnsi="Meiryo UI" w:eastAsia="Meiryo UI"/>
        </w:rPr>
        <w:t>で共同体的な</w:t>
      </w:r>
      <w:r>
        <w:rPr>
          <w:rFonts w:ascii="Meiryo UI" w:hAnsi="Meiryo UI" w:eastAsia="Meiryo UI"/>
        </w:rPr>
        <w:t>雰囲気</w:t>
      </w:r>
      <w:r>
        <w:rPr>
          <w:rFonts w:ascii="Meiryo UI" w:hAnsi="Meiryo UI" w:eastAsia="Meiryo UI"/>
        </w:rPr>
        <w:t>が漂っています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海に向かってさらに遠くへ行くと、</w:t>
      </w:r>
      <w:r>
        <w:rPr>
          <w:rFonts w:ascii="Meiryo UI" w:hAnsi="Meiryo UI" w:eastAsia="Meiryo UI"/>
        </w:rPr>
        <w:t>岩</w:t>
      </w:r>
      <w:r>
        <w:rPr>
          <w:rFonts w:ascii="Meiryo UI" w:hAnsi="Meiryo UI" w:eastAsia="Meiryo UI"/>
        </w:rPr>
        <w:t>の間</w:t>
      </w:r>
      <w:r>
        <w:rPr>
          <w:rFonts w:ascii="Meiryo UI" w:hAnsi="Meiryo UI" w:eastAsia="Meiryo UI"/>
        </w:rPr>
        <w:t>にもうひとつの温泉を見つけることができます。ここでは</w:t>
      </w:r>
      <w:r>
        <w:rPr>
          <w:rFonts w:ascii="Meiryo UI" w:hAnsi="Meiryo UI" w:eastAsia="Meiryo UI"/>
        </w:rPr>
        <w:t>さらに雄大な海の景色</w:t>
      </w:r>
      <w:r>
        <w:rPr>
          <w:rFonts w:ascii="Meiryo UI" w:hAnsi="Meiryo UI" w:eastAsia="Meiryo UI"/>
        </w:rPr>
        <w:t>を眺めることができます。しかし、</w:t>
      </w:r>
      <w:r>
        <w:rPr>
          <w:rFonts w:ascii="Meiryo UI" w:hAnsi="Meiryo UI" w:eastAsia="Meiryo UI"/>
        </w:rPr>
        <w:t>こちらは男女別ではありません。</w:t>
      </w:r>
    </w:p>
    <w:p>
      <w:pPr/>
    </w:p>
    <w:p>
      <w:pPr/>
      <w:r>
        <w:rPr>
          <w:rFonts w:ascii="Meiryo UI" w:hAnsi="Meiryo UI" w:eastAsia="Meiryo UI"/>
        </w:rPr>
        <w:t>湯泊温泉は、</w:t>
      </w:r>
      <w:r>
        <w:rPr>
          <w:rFonts w:ascii="Meiryo UI" w:hAnsi="Meiryo UI" w:eastAsia="Meiryo UI"/>
        </w:rPr>
        <w:t>1日</w:t>
      </w:r>
      <w:r>
        <w:rPr>
          <w:rFonts w:ascii="Meiryo UI" w:hAnsi="Meiryo UI" w:eastAsia="Meiryo UI"/>
        </w:rPr>
        <w:t>24時間</w:t>
      </w:r>
      <w:r>
        <w:rPr>
          <w:rFonts w:ascii="Meiryo UI" w:hAnsi="Meiryo UI" w:eastAsia="Meiryo UI"/>
        </w:rPr>
        <w:t>週</w:t>
      </w:r>
      <w:r>
        <w:rPr>
          <w:rFonts w:ascii="Meiryo UI" w:hAnsi="Meiryo UI" w:eastAsia="Meiryo UI"/>
        </w:rPr>
        <w:t>7</w:t>
      </w:r>
      <w:r>
        <w:rPr>
          <w:rFonts w:ascii="Meiryo UI" w:hAnsi="Meiryo UI" w:eastAsia="Meiryo UI"/>
        </w:rPr>
        <w:t>日</w:t>
      </w:r>
      <w:r>
        <w:rPr>
          <w:rFonts w:ascii="Meiryo UI" w:hAnsi="Meiryo UI" w:eastAsia="Meiryo UI"/>
        </w:rPr>
        <w:t>開いています。清掃とメンテナンスのため、ぜひ100円の協力金を払ってください。晩秋や冬に湯泊温泉に入浴する場合、他の季節よりも水温がぐっと下がることに気を付けましょう。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