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屋久島町歴史民俗資料館</w:t>
      </w:r>
    </w:p>
    <w:p>
      <w:pPr/>
    </w:p>
    <w:p>
      <w:pPr/>
      <w:r>
        <w:rPr>
          <w:rFonts w:ascii="Meiryo UI" w:hAnsi="Meiryo UI" w:eastAsia="Meiryo UI"/>
        </w:rPr>
        <w:t>屋久島町歴史民俗資料館は、景色のいい宮之浦川の近くにあります。屋久島の人々の歴史について展示し、その文化を</w:t>
      </w:r>
      <w:r>
        <w:rPr>
          <w:rFonts w:ascii="Meiryo UI" w:hAnsi="Meiryo UI" w:eastAsia="Meiryo UI"/>
        </w:rPr>
        <w:t>将来の世代に引き継ぐ</w:t>
      </w:r>
      <w:r>
        <w:rPr>
          <w:rFonts w:ascii="Meiryo UI" w:hAnsi="Meiryo UI" w:eastAsia="Meiryo UI"/>
        </w:rPr>
        <w:t>ことを目的としています。この資料館は、古代から現代までの</w:t>
      </w:r>
      <w:r>
        <w:rPr>
          <w:rFonts w:ascii="Meiryo UI" w:hAnsi="Meiryo UI" w:eastAsia="Meiryo UI"/>
        </w:rPr>
        <w:t>工芸品をカバーする</w:t>
      </w:r>
      <w:r>
        <w:rPr>
          <w:rFonts w:ascii="Meiryo UI" w:hAnsi="Meiryo UI" w:eastAsia="Meiryo UI"/>
        </w:rPr>
        <w:t>常設展示が</w:t>
      </w:r>
      <w:r>
        <w:rPr>
          <w:rFonts w:ascii="Meiryo UI" w:hAnsi="Meiryo UI" w:eastAsia="Meiryo UI"/>
        </w:rPr>
        <w:t>特徴です。</w:t>
      </w:r>
      <w:r>
        <w:rPr>
          <w:rFonts w:ascii="Meiryo UI" w:hAnsi="Meiryo UI" w:eastAsia="Meiryo UI"/>
        </w:rPr>
        <w:t>先史時代の土器、地元で作られた織物、昔の漁具</w:t>
      </w:r>
      <w:r>
        <w:rPr>
          <w:rFonts w:ascii="Meiryo UI" w:hAnsi="Meiryo UI" w:eastAsia="Meiryo UI"/>
        </w:rPr>
        <w:t>などといった</w:t>
      </w:r>
      <w:r>
        <w:rPr>
          <w:rFonts w:ascii="Meiryo UI" w:hAnsi="Meiryo UI" w:eastAsia="Meiryo UI"/>
        </w:rPr>
        <w:t>、発掘や寄贈で集められた多くの展示品があります。展示品の中で、最も印象深いものの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つは、近くの口永良部島にあった、戦前の民家の実物大の複製品です。この竹の建物は、古い写真をもとに建てられ、実際に入って、中から見ることができます。</w:t>
      </w:r>
    </w:p>
    <w:p>
      <w:pPr/>
    </w:p>
    <w:p>
      <w:pPr/>
      <w:r>
        <w:rPr>
          <w:rFonts w:ascii="Meiryo UI" w:hAnsi="Meiryo UI" w:eastAsia="Meiryo UI"/>
        </w:rPr>
        <w:t>資料館</w:t>
      </w:r>
      <w:r>
        <w:rPr>
          <w:rFonts w:ascii="Meiryo UI" w:hAnsi="Meiryo UI" w:eastAsia="Meiryo UI"/>
        </w:rPr>
        <w:t>の看板は</w:t>
      </w:r>
      <w:r>
        <w:rPr>
          <w:rFonts w:ascii="Meiryo UI" w:hAnsi="Meiryo UI" w:eastAsia="Meiryo UI"/>
        </w:rPr>
        <w:t>日本語に限られています</w:t>
      </w:r>
      <w:r>
        <w:rPr>
          <w:rFonts w:ascii="Meiryo UI" w:hAnsi="Meiryo UI" w:eastAsia="Meiryo UI"/>
        </w:rPr>
        <w:t>が、受付</w:t>
      </w:r>
      <w:r>
        <w:rPr>
          <w:rFonts w:ascii="Meiryo UI" w:hAnsi="Meiryo UI" w:eastAsia="Meiryo UI"/>
        </w:rPr>
        <w:t>で英語の情報が載っているパンフレット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もらえます。資料館は、火曜日から日曜日、朝9:00から夕方5:00まで開いています。入館料は、大人100円、</w:t>
      </w:r>
      <w:r>
        <w:rPr>
          <w:rFonts w:ascii="Meiryo UI" w:hAnsi="Meiryo UI" w:eastAsia="Meiryo UI"/>
        </w:rPr>
        <w:t>(高校生までの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学生</w:t>
      </w:r>
      <w:r>
        <w:rPr>
          <w:rFonts w:ascii="Meiryo UI" w:hAnsi="Meiryo UI" w:eastAsia="Meiryo UI"/>
        </w:rPr>
        <w:t>は50円です。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