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太鼓岩</w:t>
      </w:r>
    </w:p>
    <w:p>
      <w:pPr/>
    </w:p>
    <w:p>
      <w:pPr/>
      <w:r>
        <w:rPr>
          <w:rFonts w:ascii="Meiryo UI" w:hAnsi="Meiryo UI" w:eastAsia="Meiryo UI"/>
        </w:rPr>
        <w:t>太鼓岩は、白谷雲水峡にある3つのコースのうち、1コースの見どころとなっています。標高1050メートルにあり、</w:t>
      </w:r>
      <w:r>
        <w:rPr>
          <w:rFonts w:ascii="Meiryo UI" w:hAnsi="Meiryo UI" w:eastAsia="Meiryo UI"/>
        </w:rPr>
        <w:t>そこからは</w:t>
      </w:r>
      <w:r>
        <w:rPr>
          <w:rFonts w:ascii="Meiryo UI" w:hAnsi="Meiryo UI" w:eastAsia="Meiryo UI"/>
        </w:rPr>
        <w:t>屋</w:t>
      </w:r>
      <w:r>
        <w:rPr>
          <w:rFonts w:ascii="Meiryo UI" w:hAnsi="Meiryo UI" w:eastAsia="Meiryo UI"/>
        </w:rPr>
        <w:t>久島の山脈</w:t>
      </w:r>
      <w:r>
        <w:rPr>
          <w:rFonts w:ascii="Meiryo UI" w:hAnsi="Meiryo UI" w:eastAsia="Meiryo UI"/>
        </w:rPr>
        <w:t>の壮観な景色を眺められ</w:t>
      </w:r>
      <w:r>
        <w:rPr>
          <w:rFonts w:ascii="Meiryo UI" w:hAnsi="Meiryo UI" w:eastAsia="Meiryo UI"/>
        </w:rPr>
        <w:t>ます。</w:t>
      </w:r>
      <w:r>
        <w:rPr>
          <w:rFonts w:ascii="Meiryo UI" w:hAnsi="Meiryo UI" w:eastAsia="Meiryo UI"/>
        </w:rPr>
        <w:t>ここからは、</w:t>
      </w:r>
      <w:r>
        <w:rPr>
          <w:rFonts w:ascii="Meiryo UI" w:hAnsi="Meiryo UI" w:eastAsia="Meiryo UI"/>
        </w:rPr>
        <w:t>太忠岳、宮之浦岳、永田岳のような、</w:t>
      </w:r>
      <w:r>
        <w:rPr>
          <w:rFonts w:ascii="Meiryo UI" w:hAnsi="Meiryo UI" w:eastAsia="Meiryo UI"/>
        </w:rPr>
        <w:t>島</w:t>
      </w:r>
      <w:r>
        <w:rPr>
          <w:rFonts w:ascii="Meiryo UI" w:hAnsi="Meiryo UI" w:eastAsia="Meiryo UI"/>
        </w:rPr>
        <w:t>内</w:t>
      </w:r>
      <w:r>
        <w:rPr>
          <w:rFonts w:ascii="Meiryo UI" w:hAnsi="Meiryo UI" w:eastAsia="Meiryo UI"/>
        </w:rPr>
        <w:t>で最も</w:t>
      </w:r>
      <w:r>
        <w:rPr>
          <w:rFonts w:ascii="Meiryo UI" w:hAnsi="Meiryo UI" w:eastAsia="Meiryo UI"/>
        </w:rPr>
        <w:t>高い山々のほとんど</w:t>
      </w:r>
      <w:r>
        <w:rPr>
          <w:rFonts w:ascii="Meiryo UI" w:hAnsi="Meiryo UI" w:eastAsia="Meiryo UI"/>
        </w:rPr>
        <w:t>を見ることができます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日本語で「太鼓の</w:t>
      </w:r>
      <w:r>
        <w:rPr>
          <w:rFonts w:ascii="Meiryo UI" w:hAnsi="Meiryo UI" w:eastAsia="Meiryo UI"/>
        </w:rPr>
        <w:t>(drum)</w:t>
      </w:r>
      <w:r>
        <w:rPr>
          <w:rFonts w:ascii="Meiryo UI" w:hAnsi="Meiryo UI" w:eastAsia="Meiryo UI"/>
        </w:rPr>
        <w:t>」「岩(</w:t>
      </w:r>
      <w:r>
        <w:rPr>
          <w:rFonts w:ascii="Meiryo UI" w:hAnsi="Meiryo UI" w:eastAsia="Meiryo UI"/>
        </w:rPr>
        <w:t>rock)</w:t>
      </w:r>
      <w:r>
        <w:rPr>
          <w:rFonts w:ascii="Meiryo UI" w:hAnsi="Meiryo UI" w:eastAsia="Meiryo UI"/>
        </w:rPr>
        <w:t>」を示す</w:t>
      </w:r>
      <w:r>
        <w:rPr>
          <w:rFonts w:ascii="Meiryo UI" w:hAnsi="Meiryo UI" w:eastAsia="Meiryo UI"/>
        </w:rPr>
        <w:t>太鼓岩という名前は、</w:t>
      </w:r>
      <w:r>
        <w:rPr>
          <w:rFonts w:ascii="Meiryo UI" w:hAnsi="Meiryo UI" w:eastAsia="Meiryo UI"/>
        </w:rPr>
        <w:t>日本の伝統的な打楽器の巨大さを意味するだけでなく、</w:t>
      </w:r>
      <w:r>
        <w:rPr>
          <w:rFonts w:ascii="Meiryo UI" w:hAnsi="Meiryo UI" w:eastAsia="Meiryo UI"/>
        </w:rPr>
        <w:t>その音楽性</w:t>
      </w:r>
      <w:r>
        <w:rPr>
          <w:rFonts w:ascii="Meiryo UI" w:hAnsi="Meiryo UI" w:eastAsia="Meiryo UI"/>
        </w:rPr>
        <w:t>にも関係しています</w:t>
      </w:r>
      <w:r>
        <w:rPr>
          <w:rFonts w:ascii="Meiryo UI" w:hAnsi="Meiryo UI" w:eastAsia="Meiryo UI"/>
        </w:rPr>
        <w:t>。この岩を叩くと、太鼓のような音が聞こえ、岩のどこを叩くかによって、音色が変わります。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