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荒川登山口</w:t>
      </w:r>
    </w:p>
    <w:p>
      <w:pPr/>
    </w:p>
    <w:p>
      <w:pPr/>
      <w:r>
        <w:rPr>
          <w:rFonts w:ascii="Meiryo UI" w:hAnsi="Meiryo UI" w:eastAsia="Meiryo UI"/>
        </w:rPr>
        <w:t>荒川登山口から続く道は、島内の新しい登山道の1つで、古い縄文杉へと通じています。材木を運ぶトロッコ軌道として約90年前に作られました。最初の軌道が完成してわずか1年で、軌道の近くに小杉</w:t>
      </w:r>
      <w:r>
        <w:rPr>
          <w:rFonts w:ascii="Meiryo UI" w:hAnsi="Meiryo UI" w:eastAsia="Meiryo UI"/>
        </w:rPr>
        <w:t>谷集落</w:t>
      </w:r>
      <w:r>
        <w:rPr>
          <w:rFonts w:ascii="Meiryo UI" w:hAnsi="Meiryo UI" w:eastAsia="Meiryo UI"/>
        </w:rPr>
        <w:t>ができました。26</w:t>
      </w:r>
      <w:r>
        <w:rPr>
          <w:rFonts w:ascii="Meiryo UI" w:hAnsi="Meiryo UI" w:eastAsia="Meiryo UI"/>
        </w:rPr>
        <w:t>キロに渡る長い登山道は</w:t>
      </w:r>
      <w:r>
        <w:rPr>
          <w:rFonts w:ascii="Meiryo UI" w:hAnsi="Meiryo UI" w:eastAsia="Meiryo UI"/>
        </w:rPr>
        <w:t>最後は小杉谷と、当時は屋久島の主要な陸揚げ港であった安房がある、近くの石塚村をつないでいます。</w:t>
      </w:r>
    </w:p>
    <w:p>
      <w:pPr/>
    </w:p>
    <w:p>
      <w:pPr/>
      <w:r>
        <w:rPr>
          <w:rFonts w:ascii="Meiryo UI" w:hAnsi="Meiryo UI" w:eastAsia="Meiryo UI"/>
        </w:rPr>
        <w:t>小杉谷は、戦後数十年間栄え、1960年には人口が540人でした。1970年に伐採事務所が閉鎖され、現在、村は閉鎖されています。縄文杉ルート沿いでは、古い小学校など、開拓地の跡を今なお見ることができます。現在では、この軌道が物資や備品の輸送に使われるのはごくまれです。屋久杉自然館に止まるバスだと、約35分で荒川登山口へ行けます。4～5</w:t>
      </w:r>
      <w:r>
        <w:rPr>
          <w:rFonts w:ascii="Meiryo UI" w:hAnsi="Meiryo UI" w:eastAsia="Meiryo UI"/>
        </w:rPr>
        <w:t>時間で島で最も大切にされている屋久杉である</w:t>
      </w:r>
      <w:r>
        <w:rPr>
          <w:rFonts w:ascii="Meiryo UI" w:hAnsi="Meiryo UI" w:eastAsia="Meiryo UI"/>
        </w:rPr>
        <w:t>縄文杉に到着します。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