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尾之間温泉</w:t>
      </w:r>
    </w:p>
    <w:p>
      <w:pPr/>
    </w:p>
    <w:p>
      <w:pPr/>
      <w:r>
        <w:rPr>
          <w:rFonts w:ascii="Meiryo UI" w:hAnsi="Meiryo UI" w:eastAsia="Meiryo UI"/>
        </w:rPr>
        <w:t>地元の伝承によると、尾之間温泉は、シカがここで傷を癒すのを猟師が見つけたときに、発見されました。現在、尾之間温泉は、地元住民や、蛇之口滝へ通じる、近くの2時間コースを歩いた登山客にとても人気があります。</w:t>
      </w:r>
    </w:p>
    <w:p>
      <w:pPr/>
    </w:p>
    <w:p>
      <w:pPr/>
      <w:r>
        <w:rPr>
          <w:rFonts w:ascii="Meiryo UI" w:hAnsi="Meiryo UI" w:eastAsia="Meiryo UI"/>
        </w:rPr>
        <w:t>尾之間温泉の温度は</w:t>
      </w:r>
      <w:r>
        <w:rPr>
          <w:rFonts w:ascii="Meiryo UI" w:hAnsi="Meiryo UI" w:eastAsia="Meiryo UI"/>
        </w:rPr>
        <w:t>46</w:t>
      </w:r>
      <w:r>
        <w:rPr>
          <w:rFonts w:ascii="Meiryo UI" w:hAnsi="Meiryo UI" w:eastAsia="Meiryo UI"/>
        </w:rPr>
        <w:t>℃ほどで、屋久島では最も熱い温泉です。屋内の施設なので、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年中楽しめます。</w:t>
      </w:r>
      <w:r>
        <w:rPr>
          <w:rFonts w:ascii="Meiryo UI" w:hAnsi="Meiryo UI" w:eastAsia="Meiryo UI"/>
        </w:rPr>
        <w:t>尾之間温泉には、タオル、石鹸、シャンプーなどはありませんので、必ず持参するようにしましょう。営業時間は、毎日朝7:00～夜9:30（月曜日は昼12:00より営業）です。幼児は無料、小学生以上の子ども100円、大人200円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