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一湊海水浴場</w:t>
      </w:r>
    </w:p>
    <w:p>
      <w:pPr/>
    </w:p>
    <w:p>
      <w:pPr/>
      <w:r>
        <w:rPr>
          <w:rFonts w:ascii="Meiryo UI" w:hAnsi="Meiryo UI" w:eastAsia="Meiryo UI"/>
        </w:rPr>
        <w:t>静かな湾に位置する一湊海水浴場は、</w:t>
      </w:r>
      <w:r>
        <w:rPr>
          <w:rFonts w:ascii="Meiryo UI" w:hAnsi="Meiryo UI" w:eastAsia="Meiryo UI"/>
        </w:rPr>
        <w:t>子ども連れの家族にとっては、屋久島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最も安全に泳げる場所の1つです。7月から8月までは監視員がいて、</w:t>
      </w:r>
      <w:r>
        <w:rPr>
          <w:rFonts w:ascii="Meiryo UI" w:hAnsi="Meiryo UI" w:eastAsia="Meiryo UI"/>
        </w:rPr>
        <w:t>シャワーとトイレも近くにあります。</w:t>
      </w:r>
      <w:r>
        <w:rPr>
          <w:rFonts w:ascii="Meiryo UI" w:hAnsi="Meiryo UI" w:eastAsia="Meiryo UI"/>
        </w:rPr>
        <w:t>この海岸は、屋久島でシュノーケリングやダイビングをするのに最高で、夏にはたくさんの種類の魚やカメを見ることができます。</w:t>
      </w:r>
    </w:p>
    <w:p>
      <w:pPr/>
    </w:p>
    <w:p>
      <w:pPr/>
      <w:r>
        <w:rPr>
          <w:rFonts w:ascii="Meiryo UI" w:hAnsi="Meiryo UI" w:eastAsia="Meiryo UI"/>
        </w:rPr>
        <w:t>海岸の右側には、</w:t>
      </w:r>
      <w:r>
        <w:rPr>
          <w:rFonts w:ascii="Meiryo UI" w:hAnsi="Meiryo UI" w:eastAsia="Meiryo UI"/>
        </w:rPr>
        <w:t>戦士</w:t>
      </w:r>
      <w:r>
        <w:rPr>
          <w:rFonts w:ascii="Meiryo UI" w:hAnsi="Meiryo UI" w:eastAsia="Meiryo UI"/>
        </w:rPr>
        <w:t>の神</w:t>
      </w:r>
      <w:r>
        <w:rPr>
          <w:rFonts w:ascii="Meiryo UI" w:hAnsi="Meiryo UI" w:eastAsia="Meiryo UI"/>
        </w:rPr>
        <w:t>である八幡神社の</w:t>
      </w:r>
      <w:r>
        <w:rPr>
          <w:rFonts w:ascii="Meiryo UI" w:hAnsi="Meiryo UI" w:eastAsia="Meiryo UI"/>
        </w:rPr>
        <w:t>赤い鳥居があります。天気がいい日には、海のかなたに薩摩硫黄島という小さな島が見えます。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