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春田浜海水浴場</w:t>
      </w:r>
    </w:p>
    <w:p>
      <w:pPr/>
    </w:p>
    <w:p>
      <w:pPr/>
      <w:r>
        <w:rPr>
          <w:rFonts w:ascii="Meiryo UI" w:hAnsi="Meiryo UI" w:eastAsia="Meiryo UI"/>
        </w:rPr>
        <w:t>春田浜海水浴場は、人工的に作られた海水浴場で、シュノーケリングやダイビングが楽しめます。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岩で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囲</w:t>
      </w:r>
      <w:r>
        <w:rPr>
          <w:rFonts w:ascii="Meiryo UI" w:hAnsi="Meiryo UI" w:eastAsia="Meiryo UI"/>
        </w:rPr>
        <w:t>まれた</w:t>
      </w:r>
      <w:r>
        <w:rPr>
          <w:rFonts w:ascii="Meiryo UI" w:hAnsi="Meiryo UI" w:eastAsia="Meiryo UI"/>
        </w:rPr>
        <w:t>環境なので、波が低く、水も穏やかです。特に子ども連れの家族にとっては、安全に海水浴をするのに適した場所です。シャワーやトイレは海水浴場から徒歩圏内です。</w:t>
      </w:r>
    </w:p>
    <w:p>
      <w:pPr/>
    </w:p>
    <w:p>
      <w:pPr/>
      <w:r>
        <w:rPr>
          <w:rFonts w:ascii="Meiryo UI" w:hAnsi="Meiryo UI" w:eastAsia="Meiryo UI"/>
        </w:rPr>
        <w:t>サンゴ礁が豊富にあり、</w:t>
      </w:r>
      <w:r>
        <w:rPr>
          <w:rFonts w:ascii="Meiryo UI" w:hAnsi="Meiryo UI" w:eastAsia="Meiryo UI"/>
        </w:rPr>
        <w:t>屋久島内でも最も</w:t>
      </w:r>
      <w:r>
        <w:rPr>
          <w:rFonts w:ascii="Meiryo UI" w:hAnsi="Meiryo UI" w:eastAsia="Meiryo UI"/>
        </w:rPr>
        <w:t>シュノーケリングやダイビングに適して</w:t>
      </w:r>
      <w:r>
        <w:rPr>
          <w:rFonts w:ascii="Meiryo UI" w:hAnsi="Meiryo UI" w:eastAsia="Meiryo UI"/>
        </w:rPr>
        <w:t>いる場所とも言えるでしょう</w:t>
      </w:r>
      <w:r>
        <w:rPr>
          <w:rFonts w:ascii="Meiryo UI" w:hAnsi="Meiryo UI" w:eastAsia="Meiryo UI"/>
        </w:rPr>
        <w:t>。春田浜海水浴場は、山の眺めも良く、天気がいい日には、海のかなたに種子島が見えます。海岸沿いには、小さなカニなどの小さな生き物がいます。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