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栗生浜海水浴場</w:t>
      </w:r>
    </w:p>
    <w:p>
      <w:pPr/>
    </w:p>
    <w:p>
      <w:pPr/>
      <w:r>
        <w:rPr>
          <w:rFonts w:ascii="Meiryo UI" w:hAnsi="Meiryo UI" w:eastAsia="Meiryo UI"/>
        </w:rPr>
        <w:t>屋久島の南西にある栗生浜は、港を保護する堤防に守られた、のどかな海岸です。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海が穏やかなため、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子ども連れの家族に適しています。泳ぎに来る人は</w:t>
      </w:r>
      <w:r>
        <w:rPr>
          <w:rFonts w:ascii="Meiryo UI" w:hAnsi="Meiryo UI" w:eastAsia="Meiryo UI"/>
        </w:rPr>
        <w:t>比較的少なく、</w:t>
      </w:r>
      <w:r>
        <w:rPr>
          <w:rFonts w:ascii="Meiryo UI" w:hAnsi="Meiryo UI" w:eastAsia="Meiryo UI"/>
        </w:rPr>
        <w:t>夏の間も静かです。永田いなか浜のように、栗生浜でも、4月後半から7月後半にかけて、アカウミガメの産卵を見ることができ</w:t>
      </w:r>
      <w:r>
        <w:rPr>
          <w:rFonts w:ascii="Meiryo UI" w:hAnsi="Meiryo UI" w:eastAsia="Meiryo UI"/>
        </w:rPr>
        <w:t>るかもしれません。しかし、</w:t>
      </w:r>
      <w:r>
        <w:rPr>
          <w:rFonts w:ascii="Meiryo UI" w:hAnsi="Meiryo UI" w:eastAsia="Meiryo UI"/>
        </w:rPr>
        <w:t>いなか浜よりもカメを見つける確率は低いようです。透明な海水と美しいサンゴ礁がある、近くの塚崎(つかざき)は、島内最高レベルのダイビング、シュノーケリングスポットです。トイレは海岸の近くに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