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ぽんたん館</w:t>
      </w:r>
    </w:p>
    <w:p>
      <w:pPr/>
    </w:p>
    <w:p>
      <w:pPr/>
      <w:r>
        <w:rPr>
          <w:rFonts w:ascii="Meiryo UI" w:hAnsi="Meiryo UI" w:eastAsia="Meiryo UI"/>
        </w:rPr>
        <w:t>「ぽんたん館」として知られる、</w:t>
      </w:r>
      <w:r>
        <w:rPr>
          <w:rFonts w:ascii="Meiryo UI" w:hAnsi="Meiryo UI" w:eastAsia="Meiryo UI"/>
        </w:rPr>
        <w:t>屋久島特産品振興センター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Yakushima Product Promotion Center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は、20世紀</w:t>
      </w:r>
      <w:r>
        <w:rPr>
          <w:rFonts w:ascii="Meiryo UI" w:hAnsi="Meiryo UI" w:eastAsia="Meiryo UI"/>
        </w:rPr>
        <w:t>初頭</w:t>
      </w:r>
      <w:r>
        <w:rPr>
          <w:rFonts w:ascii="Meiryo UI" w:hAnsi="Meiryo UI" w:eastAsia="Meiryo UI"/>
        </w:rPr>
        <w:t>に台湾から日本に紹介された2つの柑橘類にちなんで名付けられました。現在、屋久島は</w:t>
      </w:r>
      <w:r>
        <w:rPr>
          <w:rFonts w:ascii="Meiryo UI" w:hAnsi="Meiryo UI" w:eastAsia="Meiryo UI"/>
        </w:rPr>
        <w:t>「ぽんかん」と「たんかん」と呼ばれる</w:t>
      </w:r>
      <w:r>
        <w:rPr>
          <w:rFonts w:ascii="Meiryo UI" w:hAnsi="Meiryo UI" w:eastAsia="Meiryo UI"/>
        </w:rPr>
        <w:t>種類の</w:t>
      </w:r>
      <w:r>
        <w:rPr>
          <w:rFonts w:ascii="Meiryo UI" w:hAnsi="Meiryo UI" w:eastAsia="Meiryo UI"/>
        </w:rPr>
        <w:t>オレンジ</w:t>
      </w:r>
      <w:r>
        <w:rPr>
          <w:rFonts w:ascii="Meiryo UI" w:hAnsi="Meiryo UI" w:eastAsia="Meiryo UI"/>
        </w:rPr>
        <w:t>の最大の生産地です。ポンカンの収穫期は12月から1月で、タンカンは2月から3月です。</w:t>
      </w:r>
    </w:p>
    <w:p>
      <w:pPr/>
    </w:p>
    <w:p>
      <w:pPr/>
      <w:r>
        <w:rPr>
          <w:rFonts w:ascii="Meiryo UI" w:hAnsi="Meiryo UI" w:eastAsia="Meiryo UI"/>
        </w:rPr>
        <w:t>ぽんたん館のカフェやお店では、ポンカンやタンカンで作った甘いケーキ、クッキー、ジャム、ジュースなどを購入できます。さらに、野菜、お菓子、茶葉、香辛料など、他にもたくさんの地元で生産された商品が販売されていて、館内で加工された商品もあります。お土産を買うのにぴったりの場所です。ぽんたん館は、毎日朝8:30から夕方5:30まで営業、年末年始のみ閉館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