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屋久島有用植物リサーチパーク</w:t>
      </w:r>
    </w:p>
    <w:p>
      <w:pPr/>
    </w:p>
    <w:p>
      <w:pPr/>
      <w:r>
        <w:rPr>
          <w:rFonts w:ascii="Meiryo UI" w:hAnsi="Meiryo UI" w:eastAsia="Meiryo UI"/>
        </w:rPr>
        <w:t>屋久島有用植物リサーチパークでは、世界中の果物、ハーブ、植物が育てられています。降雨量の多さ、豊かな土壌、亜熱帯の気候のおかげで、屋久島では、ほとんど何でも栽培できます。リサーチパークでは、気根が特徴的な古いガジュマルの木やドラゴンフルーツのような、珍しい植物や果物を見ることができます。</w:t>
      </w:r>
    </w:p>
    <w:p>
      <w:pPr/>
    </w:p>
    <w:p>
      <w:pPr/>
      <w:r>
        <w:rPr>
          <w:rFonts w:ascii="Meiryo UI" w:hAnsi="Meiryo UI" w:eastAsia="Meiryo UI"/>
        </w:rPr>
        <w:t>屋久島有用植物リサーチパークの見どころの1つは、大きなパイナップル園で、エキゾチックな個性を加えています。リサーチパークには、モッチョム岳の絶景を背にしたトローキの滝が見える展望デッキもあります。開園時間は、3月から9月は毎日朝8:30から夕方5:30まで（入館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5:00</w:t>
      </w:r>
      <w:r>
        <w:rPr>
          <w:rFonts w:ascii="Meiryo UI" w:hAnsi="Meiryo UI" w:eastAsia="Meiryo UI"/>
        </w:rPr>
        <w:t>まで</w:t>
      </w:r>
      <w:r>
        <w:rPr>
          <w:rFonts w:ascii="Meiryo UI" w:hAnsi="Meiryo UI" w:eastAsia="Meiryo UI"/>
        </w:rPr>
        <w:t>)、10月から2月は朝8:30から夕方5:00まで(入館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4</w:t>
      </w:r>
      <w:r>
        <w:rPr>
          <w:rFonts w:ascii="Meiryo UI" w:hAnsi="Meiryo UI" w:eastAsia="Meiryo UI"/>
        </w:rPr>
        <w:t>:30</w:t>
      </w:r>
      <w:r>
        <w:rPr>
          <w:rFonts w:ascii="Meiryo UI" w:hAnsi="Meiryo UI" w:eastAsia="Meiryo UI"/>
        </w:rPr>
        <w:t>まで</w:t>
      </w:r>
      <w:r>
        <w:rPr>
          <w:rFonts w:ascii="Meiryo UI" w:hAnsi="Meiryo UI" w:eastAsia="Meiryo UI"/>
        </w:rPr>
        <w:t>)です。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