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屋久島環境文化村センター</w:t>
      </w:r>
    </w:p>
    <w:p>
      <w:pPr/>
    </w:p>
    <w:p>
      <w:pPr/>
      <w:r>
        <w:rPr>
          <w:rFonts w:ascii="Meiryo UI" w:hAnsi="Meiryo UI" w:eastAsia="Meiryo UI"/>
        </w:rPr>
        <w:t>屋久島環境文化村センターは、</w:t>
      </w:r>
      <w:r>
        <w:rPr>
          <w:rFonts w:ascii="Meiryo UI" w:hAnsi="Meiryo UI" w:eastAsia="Meiryo UI"/>
        </w:rPr>
        <w:t>地元の歴史や情報を集めるのには欠かせない場所。</w:t>
      </w:r>
      <w:r>
        <w:rPr>
          <w:rFonts w:ascii="Meiryo UI" w:hAnsi="Meiryo UI" w:eastAsia="Meiryo UI"/>
        </w:rPr>
        <w:t>宮之浦のフェリーターミナルから徒歩圏内</w:t>
      </w:r>
      <w:r>
        <w:rPr>
          <w:rFonts w:ascii="Meiryo UI" w:hAnsi="Meiryo UI" w:eastAsia="Meiryo UI"/>
        </w:rPr>
        <w:t>にあります</w:t>
      </w:r>
      <w:r>
        <w:rPr>
          <w:rFonts w:ascii="Meiryo UI" w:hAnsi="Meiryo UI" w:eastAsia="Meiryo UI"/>
        </w:rPr>
        <w:t>。センターで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は、常設展</w:t>
      </w:r>
      <w:r>
        <w:rPr>
          <w:rFonts w:ascii="Meiryo UI" w:hAnsi="Meiryo UI" w:eastAsia="Meiryo UI"/>
        </w:rPr>
        <w:t>と映像エリアがあり</w:t>
      </w:r>
      <w:r>
        <w:rPr>
          <w:rFonts w:ascii="Meiryo UI" w:hAnsi="Meiryo UI" w:eastAsia="Meiryo UI"/>
        </w:rPr>
        <w:t>、島民と屋久島の</w:t>
      </w:r>
      <w:r>
        <w:rPr>
          <w:rFonts w:ascii="Meiryo UI" w:hAnsi="Meiryo UI" w:eastAsia="Meiryo UI"/>
        </w:rPr>
        <w:t>自然との関係が紹介されています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展示では</w:t>
      </w:r>
      <w:r>
        <w:rPr>
          <w:rFonts w:ascii="Meiryo UI" w:hAnsi="Meiryo UI" w:eastAsia="Meiryo UI"/>
        </w:rPr>
        <w:t>たくさんの視覚、聴覚資料</w:t>
      </w:r>
      <w:r>
        <w:rPr>
          <w:rFonts w:ascii="Meiryo UI" w:hAnsi="Meiryo UI" w:eastAsia="Meiryo UI"/>
        </w:rPr>
        <w:t>を使った説明がなされており、島の形成や自然、</w:t>
      </w:r>
      <w:r>
        <w:rPr>
          <w:rFonts w:ascii="Meiryo UI" w:hAnsi="Meiryo UI" w:eastAsia="Meiryo UI"/>
        </w:rPr>
        <w:t>そして森、海、山のそばで暮らす人々の文化や生活様式などが中心です。</w:t>
      </w:r>
    </w:p>
    <w:p>
      <w:pPr/>
    </w:p>
    <w:p>
      <w:pPr/>
      <w:r>
        <w:rPr>
          <w:rFonts w:ascii="Meiryo UI" w:hAnsi="Meiryo UI" w:eastAsia="Meiryo UI"/>
        </w:rPr>
        <w:t>最初のフロアにはJ</w:t>
      </w:r>
      <w:r>
        <w:rPr>
          <w:rFonts w:ascii="Meiryo UI" w:hAnsi="Meiryo UI" w:eastAsia="Meiryo UI"/>
        </w:rPr>
        <w:t>NTO</w:t>
      </w:r>
      <w:r>
        <w:rPr>
          <w:rFonts w:ascii="Meiryo UI" w:hAnsi="Meiryo UI" w:eastAsia="Meiryo UI"/>
        </w:rPr>
        <w:t>認定の</w:t>
      </w:r>
      <w:r>
        <w:rPr>
          <w:rFonts w:ascii="Meiryo UI" w:hAnsi="Meiryo UI" w:eastAsia="Meiryo UI"/>
        </w:rPr>
        <w:t>TIC</w:t>
      </w:r>
      <w:r>
        <w:rPr>
          <w:rFonts w:ascii="Meiryo UI" w:hAnsi="Meiryo UI" w:eastAsia="Meiryo UI"/>
        </w:rPr>
        <w:t>、お土産や地元の品のショップ、カフェなどがあります。</w:t>
      </w:r>
    </w:p>
    <w:p>
      <w:pPr/>
    </w:p>
    <w:p>
      <w:pPr/>
      <w:r>
        <w:rPr>
          <w:rFonts w:ascii="Meiryo UI" w:hAnsi="Meiryo UI" w:eastAsia="Meiryo UI"/>
        </w:rPr>
        <w:t>展示を見るには入場料が必要ですが、このエリアは無料で入ることができます。</w:t>
      </w:r>
      <w:r>
        <w:rPr>
          <w:rFonts w:ascii="Meiryo UI" w:hAnsi="Meiryo UI" w:eastAsia="Meiryo UI"/>
        </w:rPr>
        <w:t>センターには、英語での詳しい説明やチラシ、英語の字幕付きの映像があるため、国内からの旅行者と同じように、外国人観光客も利用しやすくなっています。</w:t>
      </w:r>
    </w:p>
    <w:p>
      <w:pPr/>
    </w:p>
    <w:p>
      <w:pPr/>
      <w:r>
        <w:rPr>
          <w:rFonts w:ascii="Meiryo UI" w:hAnsi="Meiryo UI" w:eastAsia="Meiryo UI"/>
        </w:rPr>
        <w:t>センターは毎日火曜日から日曜日、朝9:00から夕方5:00（入館4:30）まで開いており、夏休み中は月曜日も開いています。観覧料は、大人520円、高校生と大学生360円、小学生と中学生260円、6歳までの幼児は無料です。</w:t>
      </w:r>
    </w:p>
    <w:p>
      <w:pPr/>
    </w:p>
    <w:p>
      <w:pPr/>
      <w:r>
        <w:rPr>
          <w:rFonts w:ascii="Meiryo UI" w:hAnsi="Meiryo UI" w:eastAsia="Meiryo UI"/>
        </w:rPr>
        <w:t>屋久島の探検を始める前に、屋久島環境文化村センターを訪問してください。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