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屋久杉自然館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屋久杉自然館は</w:t>
      </w:r>
      <w:r>
        <w:rPr>
          <w:rFonts w:ascii="Meiryo UI" w:hAnsi="Meiryo UI" w:eastAsia="Meiryo UI"/>
        </w:rPr>
        <w:t>屋久杉として知られる日本の杉</w:t>
      </w:r>
      <w:r>
        <w:rPr>
          <w:rFonts w:ascii="Meiryo UI" w:hAnsi="Meiryo UI" w:eastAsia="Meiryo UI"/>
        </w:rPr>
        <w:t>(</w:t>
      </w:r>
      <w:r>
        <w:rPr>
          <w:rFonts w:ascii="Garamond" w:hAnsi="Garamond"/>
          <w:i/>
        </w:rPr>
        <w:t>Cryptomeria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japonica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と、屋久島の植生に関する知識を広めるための施設です。屋久杉自然館は、</w:t>
      </w:r>
      <w:r>
        <w:rPr>
          <w:rFonts w:ascii="Meiryo UI" w:hAnsi="Meiryo UI" w:eastAsia="Meiryo UI"/>
        </w:rPr>
        <w:t>荒川登山口</w:t>
      </w:r>
      <w:r>
        <w:rPr>
          <w:rFonts w:ascii="Meiryo UI" w:hAnsi="Meiryo UI" w:eastAsia="Meiryo UI"/>
        </w:rPr>
        <w:t>へ向かう途中の、便利なロケーションにあります。</w:t>
      </w:r>
    </w:p>
    <w:p>
      <w:pPr/>
    </w:p>
    <w:p>
      <w:pPr/>
      <w:r>
        <w:rPr>
          <w:rFonts w:ascii="Meiryo UI" w:hAnsi="Meiryo UI" w:eastAsia="Meiryo UI"/>
        </w:rPr>
        <w:t>パノラマ館は印象深く、亜熱帯植物から海岸沿いの木、山頂近くの亜寒帯植物へと垂直分布する、島の植生の変化に関する展示があります。他の展示品は、古い斧や初期の鋸のような、屋久島での伐採道具の進化についての詳しい説明や、屋久杉の材木を使って、屋根板を作る方法を解説しています。</w:t>
      </w:r>
    </w:p>
    <w:p>
      <w:pPr/>
    </w:p>
    <w:p>
      <w:pPr/>
      <w:r>
        <w:rPr>
          <w:rFonts w:ascii="Meiryo UI" w:hAnsi="Meiryo UI" w:eastAsia="Meiryo UI"/>
        </w:rPr>
        <w:t>最も</w:t>
      </w:r>
      <w:r>
        <w:rPr>
          <w:rFonts w:ascii="Meiryo UI" w:hAnsi="Meiryo UI" w:eastAsia="Meiryo UI"/>
        </w:rPr>
        <w:t>魅力的な</w:t>
      </w:r>
      <w:r>
        <w:rPr>
          <w:rFonts w:ascii="Meiryo UI" w:hAnsi="Meiryo UI" w:eastAsia="Meiryo UI"/>
        </w:rPr>
        <w:t>のは、デザインで受賞歴のある、この自然館そのものです。宮大工（英語では、神社専門の大工と説明）を雇って建設し、</w:t>
      </w:r>
      <w:r>
        <w:rPr>
          <w:rFonts w:ascii="Meiryo UI" w:hAnsi="Meiryo UI" w:eastAsia="Meiryo UI"/>
        </w:rPr>
        <w:t>入り口で</w:t>
      </w:r>
      <w:r>
        <w:rPr>
          <w:rFonts w:ascii="Meiryo UI" w:hAnsi="Meiryo UI" w:eastAsia="Meiryo UI"/>
        </w:rPr>
        <w:t>釘</w:t>
      </w:r>
      <w:r>
        <w:rPr>
          <w:rFonts w:ascii="Meiryo UI" w:hAnsi="Meiryo UI" w:eastAsia="Meiryo UI"/>
        </w:rPr>
        <w:t>やピンを</w:t>
      </w:r>
      <w:r>
        <w:rPr>
          <w:rFonts w:ascii="Meiryo UI" w:hAnsi="Meiryo UI" w:eastAsia="Meiryo UI"/>
        </w:rPr>
        <w:t>使</w:t>
      </w:r>
      <w:r>
        <w:rPr>
          <w:rFonts w:ascii="Meiryo UI" w:hAnsi="Meiryo UI" w:eastAsia="Meiryo UI"/>
        </w:rPr>
        <w:t>っ</w:t>
      </w:r>
      <w:r>
        <w:rPr>
          <w:rFonts w:ascii="Meiryo UI" w:hAnsi="Meiryo UI" w:eastAsia="Meiryo UI"/>
        </w:rPr>
        <w:t>ていません。</w:t>
      </w:r>
    </w:p>
    <w:p>
      <w:pPr/>
    </w:p>
    <w:p>
      <w:pPr/>
      <w:r>
        <w:rPr>
          <w:rFonts w:ascii="Meiryo UI" w:hAnsi="Meiryo UI" w:eastAsia="Meiryo UI"/>
        </w:rPr>
        <w:t>英語の音声ガイドを受付で貸し出しています。自然館は、毎日朝9:00から夕方5:00(入館4:30)まで開いていますが、毎月第1火曜日と年末年始は休館です。入館料は、大人600円、高校生と大学生400円、小学生と中学生300円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