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中間のガジュマル</w:t>
      </w:r>
    </w:p>
    <w:p>
      <w:pPr/>
    </w:p>
    <w:p>
      <w:pPr/>
      <w:r>
        <w:rPr>
          <w:rFonts w:ascii="Meiryo UI" w:hAnsi="Meiryo UI" w:eastAsia="Meiryo UI"/>
        </w:rPr>
        <w:t>魅力的な中間集落には、2本の大きなガジュマル</w:t>
      </w:r>
      <w:r>
        <w:rPr>
          <w:rFonts w:ascii="Meiryo UI" w:hAnsi="Meiryo UI" w:eastAsia="Meiryo UI"/>
        </w:rPr>
        <w:t>から成る</w:t>
      </w:r>
      <w:r>
        <w:rPr>
          <w:rFonts w:ascii="Meiryo UI" w:hAnsi="Meiryo UI" w:eastAsia="Meiryo UI"/>
        </w:rPr>
        <w:t>木の門があります。ガジュマルは、気根を枝から垂ら</w:t>
      </w:r>
      <w:r>
        <w:rPr>
          <w:rFonts w:ascii="Meiryo UI" w:hAnsi="Meiryo UI" w:eastAsia="Meiryo UI"/>
        </w:rPr>
        <w:t>すことで</w:t>
      </w:r>
      <w:r>
        <w:rPr>
          <w:rFonts w:ascii="Meiryo UI" w:hAnsi="Meiryo UI" w:eastAsia="Meiryo UI"/>
        </w:rPr>
        <w:t>生育し、徐々に大きくなり</w:t>
      </w:r>
      <w:r>
        <w:rPr>
          <w:rFonts w:ascii="Meiryo UI" w:hAnsi="Meiryo UI" w:eastAsia="Meiryo UI"/>
        </w:rPr>
        <w:t>ます。気根は</w:t>
      </w:r>
      <w:r>
        <w:rPr>
          <w:rFonts w:ascii="Meiryo UI" w:hAnsi="Meiryo UI" w:eastAsia="Meiryo UI"/>
        </w:rPr>
        <w:t>最終的には地面に届き、太い根となり、木を支えます。また、他の木を絞め</w:t>
      </w:r>
      <w:r>
        <w:rPr>
          <w:rFonts w:ascii="Meiryo UI" w:hAnsi="Meiryo UI" w:eastAsia="Meiryo UI"/>
        </w:rPr>
        <w:t>るため</w:t>
      </w:r>
      <w:r>
        <w:rPr>
          <w:rFonts w:ascii="Meiryo UI" w:hAnsi="Meiryo UI" w:eastAsia="Meiryo UI"/>
        </w:rPr>
        <w:t>、「絞め殺しの木」（英語では絞め殺しのイチジク）とも呼ばれています。</w:t>
      </w:r>
    </w:p>
    <w:p>
      <w:pPr/>
    </w:p>
    <w:p>
      <w:pPr/>
      <w:r>
        <w:rPr>
          <w:rFonts w:ascii="Meiryo UI" w:hAnsi="Meiryo UI" w:eastAsia="Meiryo UI"/>
        </w:rPr>
        <w:t>ガジュマルの木の門は、1923年に村人たち</w:t>
      </w:r>
      <w:r>
        <w:rPr>
          <w:rFonts w:ascii="Meiryo UI" w:hAnsi="Meiryo UI" w:eastAsia="Meiryo UI"/>
        </w:rPr>
        <w:t>によって切り開かれました。それにより、村人たちは彼らの牛が運ぶサトウキビを、木の向こうにあるサトウキビ工場へ送ることができるようになりました</w:t>
      </w:r>
      <w:r>
        <w:rPr>
          <w:rFonts w:ascii="Meiryo UI" w:hAnsi="Meiryo UI" w:eastAsia="Meiryo UI"/>
        </w:rPr>
        <w:t>。この集落は、のんびりした南国の雰囲気を今なお残していますが、島のこの地方のほとんどの集落と同じように、夏にはよく台風にみまわれます。このため、住民は家を低く建て、屋根には石を載せています。村を散策すると、このような興味深い家を細かく見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