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居心地がよく、コンパクトで、親密</w:t>
      </w:r>
    </w:p>
    <w:p>
      <w:pPr/>
      <w:r>
        <w:rPr>
          <w:rFonts w:ascii="Meiryo UI" w:hAnsi="Meiryo UI" w:eastAsia="Meiryo UI"/>
        </w:rPr>
        <w:t xml:space="preserve"> 慶良間諸島西部の座間味島は、沖縄県那覇市の約40km西に位置しています。渡嘉敷の山の多い風景とは対照的に、低地の座間味は居心地がよく、コンパクトで、親密であるため、慶良間独自の雰囲気に実際に浸りたいと思っている長期滞在を希望する個人旅行者に特に人気です。この島には3つの集落があり、座間味、阿真、阿佐（大きさ降順）を合わせると、人口は約600人にのぼります。</w:t>
      </w:r>
    </w:p>
    <w:p>
      <w:pPr/>
    </w:p>
    <w:p>
      <w:pPr/>
      <w:r>
        <w:rPr>
          <w:rFonts w:ascii="Meiryo UI" w:hAnsi="Meiryo UI" w:eastAsia="Meiryo UI"/>
        </w:rPr>
        <w:t>座間味には、5か所の展望所があります。そのうちの一つは130m以上の高さがあります。阿真ビーチと古座間味ビーチの二つの美しいビーチでは、スイマーとシュノーケラーが光り輝く白い砂と、オパールブルー、ジェイドブルー（翡翠）、コバルトブルーへと絶えず変わるケラマブルーを楽しむことができます。座間味は世界でもトップクラスのダイビングができる場所で、ダイバーが一年を通してこの地を訪れ、サンゴ礁の周囲を泳ぐカラフルな魚やウミガメのいる海を楽しんでいます。結果的に、数多くのダイビングショップが軒を連ね、ダイビングに必要な道具、インストラクター、ガイドが準備されているので、ダイバーが楽しい時を過ごすことができます。冬には、ザトウクジラがケラマ海域へ繁殖と子育てのために移り住んでくるので、この地域はホエールウォッチングには最高の場所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