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b/>
        </w:rPr>
        <w:t>ウミガメたちの住む静かな湾</w:t>
      </w:r>
    </w:p>
    <w:p>
      <w:pPr/>
      <w:r>
        <w:rPr>
          <w:rFonts w:ascii="Meiryo UI" w:hAnsi="Meiryo UI" w:eastAsia="Meiryo UI"/>
        </w:rPr>
        <w:t>渡嘉敷の西にある小さな集落、渡嘉敷（Tokashiki）と間違えやすい名前の渡嘉志久（Tokashiku）には、約800mの長さの壮大なビーチが、穏やかな入り江に位置し、三方向を山脈に囲まれています。ウミガメはしばしば海岸まで近づき、海藻を食べに来るため、ウミガメのそばを泳ぐことができるかもしれません。さらに沖へ出ると、ダイビングスポットとなっているサンゴ礁があります。ビーチを見渡せる大きなホテルには、シャワーとトイレがあり、手ごろに利用できます。カフェや飲食店、売店があります。ここはさらに、夕日を見るのにも最高の場所です。</w:t>
      </w:r>
    </w:p>
    <w:p>
      <w:pPr/>
    </w:p>
    <w:p>
      <w:pPr/>
      <w:r>
        <w:rPr>
          <w:rFonts w:ascii="Meiryo UI" w:hAnsi="Meiryo UI" w:eastAsia="Meiryo UI"/>
        </w:rPr>
        <w:t>（ビーチのちょうど裏手には、第二次世界大戦の防空壕があり、これは特攻攻撃を仕掛ける船を隠すために使われました。）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