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</w:rPr>
        <w:t>慶良間で最初に立ち寄る場所</w:t>
      </w:r>
    </w:p>
    <w:p>
      <w:pPr/>
      <w:r>
        <w:rPr>
          <w:rFonts w:ascii="Meiryo UI" w:hAnsi="Meiryo UI" w:eastAsia="Meiryo UI"/>
        </w:rPr>
        <w:t>渡嘉敷は、渡嘉敷島の東部海岸沿いにある集落と港の名称でもあります。渡嘉敷は、沖縄本島までフェリーや高速船で直接つながっています。外国人観光客にとっては、村役場や、消防署、駐在所、小学校などはあまり利用しないと思いますが、郵便局（ATM付き）とスーパーマーケットは非常に便利かと思われます。</w:t>
      </w:r>
    </w:p>
    <w:p>
      <w:pPr/>
    </w:p>
    <w:p>
      <w:pPr/>
      <w:r>
        <w:rPr>
          <w:rFonts w:ascii="Meiryo UI" w:hAnsi="Meiryo UI" w:eastAsia="Meiryo UI"/>
        </w:rPr>
        <w:t>フェリーは、フェリーターミナルのすぐそばに着港します。フェリーターミナルには、広いエアコン付きの待合室、土産物店、「旅の案内人」があります。「旅の案内人」は、パンフレットや、訪問者におすすめの場所やことを丁寧に教えてくれます。港や村の良い景色を見たい場合は、南へ向かう丘の上に見晴らしの良い「港の見える丘展望台」があります。</w:t>
      </w:r>
    </w:p>
    <w:p>
      <w:pPr/>
    </w:p>
    <w:p>
      <w:pPr/>
      <w:r>
        <w:rPr>
          <w:rFonts w:ascii="Meiryo UI" w:hAnsi="Meiryo UI" w:eastAsia="Meiryo UI"/>
        </w:rPr>
        <w:t>ターミナルの建物の2階（裏手にある外階段で行ける場所）には、村の歴史と民俗資料館があります。この小さな博物館の展示物は、島の日常生活を描くように工夫されています。見どころはもちろん、ハナリ島のビーチに打ち上がった、ザトウクジラの子どもの5mの骨格標本です。その他の興味深い展示物には、今は赤レンガの一部のみを残す鰹節を作る工場の模型や、第二次世界大戦中の写真や他の展示物などがあります。ただし、展示物の説明は日本語のみとなっておりますので、ご注意ください。</w:t>
      </w:r>
    </w:p>
    <w:p>
      <w:pPr/>
    </w:p>
    <w:p>
      <w:pPr/>
      <w:r>
        <w:rPr>
          <w:rFonts w:ascii="Meiryo UI" w:hAnsi="Meiryo UI" w:eastAsia="Meiryo UI"/>
          <w:b/>
        </w:rPr>
        <w:t>基本情報：「旅の案内人」、観光案内所</w:t>
      </w:r>
    </w:p>
    <w:p>
      <w:pPr/>
    </w:p>
    <w:p>
      <w:pPr/>
      <w:r>
        <w:rPr>
          <w:rFonts w:ascii="Meiryo UI" w:hAnsi="Meiryo UI" w:eastAsia="Meiryo UI"/>
        </w:rPr>
        <w:t>営業日：年中無休（9:30～17:30）</w:t>
      </w:r>
    </w:p>
    <w:p>
      <w:pPr/>
      <w:r>
        <w:rPr>
          <w:rFonts w:ascii="Meiryo UI" w:hAnsi="Meiryo UI" w:eastAsia="Meiryo UI"/>
        </w:rPr>
        <w:t>電話：098-987-3122</w:t>
      </w:r>
    </w:p>
    <w:p>
      <w:pPr/>
      <w:r>
        <w:rPr>
          <w:rFonts w:ascii="Meiryo UI" w:hAnsi="Meiryo UI" w:eastAsia="Meiryo UI"/>
        </w:rPr>
        <w:t>Wi-Fi：利用可能</w:t>
      </w:r>
    </w:p>
    <w:p>
      <w:pPr/>
      <w:r>
        <w:rPr>
          <w:rFonts w:ascii="Meiryo UI" w:hAnsi="Meiryo UI" w:eastAsia="Meiryo UI"/>
        </w:rPr>
        <w:t>言語：日本語のみ</w:t>
      </w:r>
    </w:p>
    <w:p>
      <w:pPr/>
    </w:p>
    <w:p>
      <w:pPr/>
      <w:r>
        <w:rPr>
          <w:rFonts w:ascii="Meiryo UI" w:hAnsi="Meiryo UI" w:eastAsia="Meiryo UI"/>
          <w:b/>
        </w:rPr>
        <w:t>基本情報：渡嘉敷村歴史と民俗資料館</w:t>
      </w:r>
    </w:p>
    <w:p>
      <w:pPr/>
    </w:p>
    <w:p>
      <w:pPr/>
      <w:r>
        <w:rPr>
          <w:rFonts w:ascii="Meiryo UI" w:hAnsi="Meiryo UI" w:eastAsia="Meiryo UI"/>
        </w:rPr>
        <w:t xml:space="preserve">営業日：平日（9:00～17:00）、事前予約制 　土日祝日閉館　　</w:t>
      </w:r>
    </w:p>
    <w:p>
      <w:pPr/>
      <w:r>
        <w:rPr>
          <w:rFonts w:ascii="Meiryo UI" w:hAnsi="Meiryo UI" w:eastAsia="Meiryo UI"/>
        </w:rPr>
        <w:t>電話：098-987-2120</w:t>
      </w:r>
    </w:p>
    <w:p>
      <w:pPr/>
      <w:r>
        <w:rPr>
          <w:rFonts w:ascii="Meiryo UI" w:hAnsi="Meiryo UI" w:eastAsia="Meiryo UI"/>
        </w:rPr>
        <w:t>入館料：大人100 円、小人50円</w:t>
      </w:r>
    </w:p>
    <w:p>
      <w:pPr/>
      <w:r>
        <w:rPr>
          <w:rFonts w:ascii="Meiryo UI" w:hAnsi="Meiryo UI" w:eastAsia="Meiryo UI"/>
        </w:rPr>
        <w:t>言語：日本語のみ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