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 xml:space="preserve">剣を鍬に  </w:t>
      </w:r>
    </w:p>
    <w:p>
      <w:pPr/>
      <w:r>
        <w:rPr>
          <w:rFonts w:ascii="Meiryo UI" w:hAnsi="Meiryo UI" w:eastAsia="Meiryo UI"/>
        </w:rPr>
        <w:t>渡嘉敷北東の北山（にしやま）の頂上に建つ、マツが点在する芝生の中にあるこの白い建物の集まりは、宿泊型の研修施設です。日本中の青少年（児童・生徒・学生）の団体、青少年教育指導者（学校・法人等）の団体、グループ・サークル、官公庁・企業、家族等が野球の練習や海洋生物の勉強のため、または余暇を過ごすためにここを利用します。</w:t>
      </w:r>
      <w:r>
        <w:rPr>
          <w:rFonts w:ascii="Meiryo UI" w:hAnsi="Meiryo UI" w:eastAsia="Meiryo UI"/>
        </w:rPr>
        <w:t>1960</w:t>
      </w:r>
      <w:r>
        <w:rPr>
          <w:rFonts w:ascii="Meiryo UI" w:hAnsi="Meiryo UI" w:eastAsia="Meiryo UI"/>
        </w:rPr>
        <w:t>年から</w:t>
      </w:r>
      <w:r>
        <w:rPr>
          <w:rFonts w:ascii="Meiryo UI" w:hAnsi="Meiryo UI" w:eastAsia="Meiryo UI"/>
        </w:rPr>
        <w:t>12</w:t>
      </w:r>
      <w:r>
        <w:rPr>
          <w:rFonts w:ascii="Meiryo UI" w:hAnsi="Meiryo UI" w:eastAsia="Meiryo UI"/>
        </w:rPr>
        <w:t>年間、米軍基地があったこの場所は、</w:t>
      </w:r>
      <w:r>
        <w:rPr>
          <w:rFonts w:ascii="Meiryo UI" w:hAnsi="Meiryo UI" w:eastAsia="Meiryo UI"/>
        </w:rPr>
        <w:t>1973</w:t>
      </w:r>
      <w:r>
        <w:rPr>
          <w:rFonts w:ascii="Meiryo UI" w:hAnsi="Meiryo UI" w:eastAsia="Meiryo UI"/>
        </w:rPr>
        <w:t>年の沖縄返還に先駆け、</w:t>
      </w:r>
      <w:r>
        <w:rPr>
          <w:rFonts w:ascii="Meiryo UI" w:hAnsi="Meiryo UI" w:eastAsia="Meiryo UI"/>
        </w:rPr>
        <w:t>1972</w:t>
      </w:r>
      <w:r>
        <w:rPr>
          <w:rFonts w:ascii="Meiryo UI" w:hAnsi="Meiryo UI" w:eastAsia="Meiryo UI"/>
        </w:rPr>
        <w:t>年には現在の平和的用途に変わりました。</w:t>
      </w:r>
    </w:p>
    <w:p>
      <w:pPr/>
    </w:p>
    <w:p>
      <w:pPr/>
      <w:r>
        <w:rPr>
          <w:rFonts w:ascii="Meiryo UI" w:hAnsi="Meiryo UI" w:eastAsia="Meiryo UI"/>
        </w:rPr>
        <w:t>施設全体は壁に囲まれていて、外側に突き出たヘリがあり、毒を持つヘビ「ハブ」が侵入してくるのを防いでいます。壁の外へ行く許可をとれば、1945年3月に起きた集団自決の現場の一つを訪れることができます。古い米軍倉庫のそばにある門をくぐり抜け、慰霊碑を参り、森林地帯へと降りていきます。慰霊碑の近くには、沖縄集団自決の際の侵略者の恐怖が詳細につづられた、当時の米国新聞の切り抜きが貼られた碑があります。</w:t>
      </w:r>
    </w:p>
    <w:p>
      <w:pPr/>
    </w:p>
    <w:p>
      <w:pPr/>
      <w:r>
        <w:rPr>
          <w:rFonts w:ascii="Meiryo UI" w:hAnsi="Meiryo UI" w:eastAsia="Meiryo UI"/>
        </w:rPr>
        <w:t>ここにはさらに2か所の展望所があり、西には慶良間諸島を望む景色、東には沖縄本土を望む景色が楽しめ、どちらも立ち寄る価値があります。運が良ければ冬季にクジラを1頭か2頭見つけられるかもしれませんので、双眼鏡をお持ちください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