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無人島の青</w:t>
      </w:r>
    </w:p>
    <w:p>
      <w:pPr/>
      <w:r>
        <w:rPr>
          <w:rFonts w:ascii="Meiryo UI" w:hAnsi="Meiryo UI" w:eastAsia="Meiryo UI"/>
        </w:rPr>
        <w:t>渡嘉敷島の南西にある阿波連港と阿波連ビーチの正面に位置するこの無人島は、美しい白い砂浜と素晴らしいダイビングスポットを誇り、数多くのカラフルな熱帯魚も見られます。ここにある砂浜でゆっくりしたい場合は、阿波連港の底がガラス張りになっているグラスボートやバナナボートを手配しましょう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