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吹きさらしの盆栽平原   </w:t>
      </w:r>
    </w:p>
    <w:p>
      <w:pPr/>
      <w:r>
        <w:rPr>
          <w:rFonts w:ascii="Meiryo UI" w:hAnsi="Meiryo UI" w:eastAsia="Meiryo UI"/>
        </w:rPr>
        <w:t>久比里原林道にある駐車場から始まるこの遊歩道は比較的新しい観光地で、2017年春に利用できるようになりました。地元の様々な種類の木々に囲まれた細い道を行くと、海に向かって静かに枝を突き出した鮮やかな緑色のリュウキュウマ ツの平原が視界に入ります。散歩自体は片道で1km、約３０分かかります。風が木々に吹き付け、木々は風に耐えるため興味深い形になっているため、地元の人々はかつて盆栽愛好家に売るために最適な標本を採っていたこともありました。（現在は許可無く持ち帰ることは禁止されています。）沖縄本土はもちろん、ハテ島、ウガン島、前島などの諸島の東側に見える島々の壮大な景色も楽しめ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