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 xml:space="preserve">素晴らしい西の展望   </w:t>
      </w:r>
    </w:p>
    <w:p>
      <w:pPr/>
      <w:r>
        <w:rPr>
          <w:rFonts w:ascii="Meiryo UI" w:hAnsi="Meiryo UI" w:eastAsia="Meiryo UI"/>
        </w:rPr>
        <w:t>クシバルは阿嘉島の西端に位置していて、屋嘉比島や久場島などの無人島を見渡せます。阿嘉港から約５km離れたところにあるクシバルには、あまり多くの観光客は来ません。ここのビーチはサンゴ礁の上に面しているため、泳ぐのに十分な深さがありません。しかし、干潮のとき、ここは子どもたちが蟹やヒトデを観察するのに最高の場所になります。（地面がでこぼこしているため、ウォーターシューズの準備をお忘れなく。）干潮時には、サンゴに空いた空気穴を流れる水の弾ける音を聞きましょう。ここに来る途中で、この島にいるケラマジカ数匹に出会えるかもしれません。</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