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 xml:space="preserve">クジラがやってくる！   </w:t>
      </w:r>
    </w:p>
    <w:p>
      <w:pPr/>
      <w:r>
        <w:rPr>
          <w:rFonts w:ascii="Meiryo UI" w:hAnsi="Meiryo UI" w:eastAsia="Meiryo UI"/>
        </w:rPr>
        <w:t>海抜119mのこの展望台は、座間味北岸にある4つの展望所の中で最も高いところにあります。晴れた日には、沖縄本島はもちろん、渡名喜（19km）、粟国（38km）、久米（50km）の島々が見渡せます。12月末から4月頃の間、繁殖と子育てのためにザトウクジラが慶良間海域に訪れます。（万全を期すため、双眼鏡をご持参ください！）展望台のそばにある木製の塔は、クジラの観測員のために建てられたものです。クジラの観測員はこの塔からクジラを探し、ホエールウオッチングをしている船に、どこでクジラが見られるか詳細を連絡し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