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ごつごつしたロマンス</w:t>
      </w:r>
    </w:p>
    <w:p>
      <w:pPr/>
      <w:r>
        <w:rPr>
          <w:rFonts w:ascii="Meiryo UI" w:hAnsi="Meiryo UI" w:eastAsia="Meiryo UI"/>
        </w:rPr>
        <w:t>神の浜は、阿真ビーチから徒歩約</w:t>
      </w:r>
      <w:r>
        <w:rPr>
          <w:rFonts w:ascii="Meiryo UI" w:hAnsi="Meiryo UI" w:eastAsia="Meiryo UI"/>
        </w:rPr>
        <w:t>20</w:t>
      </w:r>
      <w:r>
        <w:rPr>
          <w:rFonts w:ascii="Meiryo UI" w:hAnsi="Meiryo UI" w:eastAsia="Meiryo UI"/>
        </w:rPr>
        <w:t>分、座間味港から徒歩約</w:t>
      </w:r>
      <w:r>
        <w:rPr>
          <w:rFonts w:ascii="Meiryo UI" w:hAnsi="Meiryo UI" w:eastAsia="Meiryo UI"/>
        </w:rPr>
        <w:t>40</w:t>
      </w:r>
      <w:r>
        <w:rPr>
          <w:rFonts w:ascii="Meiryo UI" w:hAnsi="Meiryo UI" w:eastAsia="Meiryo UI"/>
        </w:rPr>
        <w:t>分の、座間味の西端にあります。東側には渡嘉敷島･安室島・安慶名敷島・嘉比島が一望でき、西側には久場島と屋嘉比島・渡名喜島が一望できます。南側には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つの「伊釈加釈」という岩石が、海からダイナミックに突き出ています。ターコイズブルーの海の中に現れるハート形の真っ白な砂地が見えるポイントです。またここは、ロマンチックな夕日を楽しむのに最高の場所でも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