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崖の上の夕日</w:t>
      </w:r>
    </w:p>
    <w:p>
      <w:pPr/>
      <w:r>
        <w:rPr>
          <w:rFonts w:ascii="Meiryo UI" w:hAnsi="Meiryo UI" w:eastAsia="Meiryo UI"/>
        </w:rPr>
        <w:t>この島の北西にある展望台は、巨大な砂岩の崖の、大きな岬のはずれにあります。ここで地質学者を目指す方に役立つ情報を一つ。慶良間の岩の種類は砂岩と泥岩です。前者は肌色のものが多く、後者は暗灰色のものが多いです。この展望台の駐車場の片側には、自然により作られた切り立った砂岩の壁があります。これがどのように断層になり、化石がどうしてないのか、分かるでしょうか。地元の人は女瀬の崎について、夕日を見るのに良い場所だと言っています。その理由は（明らかに！）太陽が沈むのを眺めるのに最高の場所だからです。この場所は、座間味港から３．３kmのところにあり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