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</w:p>
    <w:p>
      <w:pPr/>
      <w:r>
        <w:rPr>
          <w:rFonts w:ascii="Meiryo UI" w:hAnsi="Meiryo UI" w:eastAsia="Meiryo UI"/>
          <w:b/>
        </w:rPr>
        <w:t>ミシュランの星付きビーチ</w:t>
      </w:r>
    </w:p>
    <w:p>
      <w:pPr/>
      <w:r>
        <w:rPr>
          <w:rFonts w:ascii="Meiryo UI" w:hAnsi="Meiryo UI" w:eastAsia="Meiryo UI"/>
        </w:rPr>
        <w:t>ここはミシュランガイドが2つ星（3つ星中）を獲得する、「わざわざ行く価値のある場所」として紹介しています。この細長いビーチは、渡嘉敷島に面しています。一面に広がる樹々や人口建造物がほとんどないことが、この景観の美しさ、うららかさを助長させています。このビーチはすぐに水深が深くなっているので、熱帯魚の群れが住んでいるサンゴの大きな集まりが、海岸の比較的近くで見られます。海洋生物の豊富な、潮の流れのゆるやかなここは、シュノーケリングに最高の場所です。１０月末までライフセーバーが配置されています。日傘とラウンジャーも10月の終わりまで借りることができ、レストランやトイレの設備がご利用できます。</w:t>
      </w:r>
    </w:p>
    <w:p>
      <w:pPr/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