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ウミガメがいるビーチ</w:t>
      </w:r>
    </w:p>
    <w:p>
      <w:pPr/>
      <w:r>
        <w:rPr>
          <w:rFonts w:ascii="Meiryo UI" w:hAnsi="Meiryo UI" w:eastAsia="Meiryo UI"/>
        </w:rPr>
        <w:t>座間味島の西に位置する阿真ビーチは、１０月末までライフセーバーがいる２つのビーチの内の１つです。水深がとても浅いので、満潮時にくるのがベストです。そうすることで、この地域によく来るウミガメに出会えるチャンスも増えます。シュノーケリングにも適していますし、ビーチは、ガヒ、安慶名敷、安室といった無人島を望む景色も最高です。</w:t>
      </w:r>
    </w:p>
    <w:p>
      <w:pPr/>
    </w:p>
    <w:p>
      <w:pPr/>
      <w:r>
        <w:rPr>
          <w:rFonts w:ascii="Meiryo UI" w:hAnsi="Meiryo UI" w:eastAsia="Meiryo UI"/>
        </w:rPr>
        <w:t>ビーチのすぐ裏には、キャンプ場と10人まで宿泊できるコテージの集まりがあります。テントや寝袋、マットを借りることができ、バーベキュー、台所、トイレ、シャワーの設備があります。</w:t>
      </w:r>
    </w:p>
    <w:p>
      <w:pPr/>
    </w:p>
    <w:p>
      <w:pPr/>
      <w:r>
        <w:rPr>
          <w:rFonts w:ascii="Meiryo UI" w:hAnsi="Meiryo UI" w:eastAsia="Meiryo UI"/>
          <w:b/>
        </w:rPr>
        <w:t>阿真キャンプ場</w:t>
      </w:r>
    </w:p>
    <w:p>
      <w:pPr/>
      <w:r>
        <w:rPr>
          <w:rFonts w:ascii="Meiryo UI" w:hAnsi="Meiryo UI" w:eastAsia="Meiryo UI"/>
        </w:rPr>
        <w:t>受付時間：9:00～17:00（一年中）</w:t>
      </w:r>
    </w:p>
    <w:p>
      <w:pPr/>
      <w:r>
        <w:rPr>
          <w:rFonts w:ascii="Meiryo UI" w:hAnsi="Meiryo UI" w:eastAsia="Meiryo UI"/>
        </w:rPr>
        <w:t>電話：098-987-3259</w:t>
      </w:r>
    </w:p>
    <w:p>
      <w:pPr/>
      <w:r>
        <w:rPr>
          <w:rFonts w:ascii="Meiryo UI" w:hAnsi="Meiryo UI" w:eastAsia="Meiryo UI"/>
        </w:rPr>
        <w:t>Wi-Fi：ご利用できません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