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座間味村のすべて</w:t>
      </w:r>
    </w:p>
    <w:p>
      <w:pPr/>
      <w:r>
        <w:rPr>
          <w:rFonts w:ascii="Meiryo UI" w:hAnsi="Meiryo UI" w:eastAsia="Meiryo UI"/>
        </w:rPr>
        <w:t>座間味港は、座間味島や座間味村のほかの島への入口です。座間味港は、那覇の泊港へ高速船やフェリーでつながっています。座間味から、阿嘉島まで船に乗ることもでき、阿嘉島は橋で慶留間島と外地島ともつながっています。座間味島には３つの集落があります。村役場は合計20もの島々を管理していますが、有人島は、座間味島、阿嘉島、慶留間島の３つのみです。</w:t>
      </w:r>
    </w:p>
    <w:p>
      <w:pPr/>
    </w:p>
    <w:p>
      <w:pPr/>
      <w:r>
        <w:rPr>
          <w:rFonts w:ascii="Meiryo UI" w:hAnsi="Meiryo UI" w:eastAsia="Meiryo UI"/>
        </w:rPr>
        <w:t>座間味にはATM付きの郵便局、スーパーマーケット  、泊まる場所や食事する場所があります。フェリーターミナルの中には観光案内所もあり、ここではどこに泊まったら良いか、何ができるか複数言語で情報を提供してくれます。帰る前に土産物店に立ち寄るのをお忘れなく。港から島の二つのビーチ、古座間味ビーチと阿真ビーチに向けてバスが出発しますが、自転車を借りて行ける場所もたくさんあります。</w:t>
      </w:r>
    </w:p>
    <w:p>
      <w:pPr/>
    </w:p>
    <w:p>
      <w:pPr/>
      <w:r>
        <w:rPr>
          <w:rFonts w:ascii="Meiryo UI" w:hAnsi="Meiryo UI" w:eastAsia="Meiryo UI"/>
        </w:rPr>
        <w:t>基本情報：座間味観光案内</w:t>
      </w:r>
    </w:p>
    <w:p>
      <w:pPr/>
      <w:r>
        <w:rPr>
          <w:rFonts w:ascii="Meiryo UI" w:hAnsi="Meiryo UI" w:eastAsia="Meiryo UI"/>
        </w:rPr>
        <w:t>営業時間：9:00～17:00、年中無休</w:t>
      </w:r>
    </w:p>
    <w:p>
      <w:pPr/>
      <w:r>
        <w:rPr>
          <w:rFonts w:ascii="Meiryo UI" w:hAnsi="Meiryo UI" w:eastAsia="Meiryo UI"/>
        </w:rPr>
        <w:t>Wi-Fi：利用可能です。</w:t>
      </w:r>
    </w:p>
    <w:p>
      <w:pPr/>
      <w:r>
        <w:rPr>
          <w:rFonts w:ascii="Meiryo UI" w:hAnsi="Meiryo UI" w:eastAsia="Meiryo UI"/>
        </w:rPr>
        <w:t>電話：098-987-2277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