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橋のある島の景色</w:t>
      </w:r>
    </w:p>
    <w:p>
      <w:pPr/>
      <w:r>
        <w:rPr>
          <w:rFonts w:ascii="Meiryo UI" w:hAnsi="Meiryo UI" w:eastAsia="Meiryo UI"/>
        </w:rPr>
        <w:t>天城展望台は、阿嘉の南端にある阿嘉港の西へ歩いて約15分のところにあります。景色は、阿嘉港、阿嘉大橋、慶留間と外地などの島々を見渡せます。正面には、佐久原(さくばる)奇岩群があり、人気のダイビングスポットになっています。近くの森にある植物も興味深く、シークワーサーや、イヌマキ、ケラマツツジやヤマモモオキナワキョウチクトウの木々があります。ここは夕日を見て楽しむにも最高の場所で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