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Mammals</w:t>
      </w:r>
    </w:p>
    <w:p>
      <w:pPr/>
      <w:r>
        <w:rPr>
          <w:rFonts w:ascii="Garamond" w:hAnsi="Garamond"/>
        </w:rPr>
        <w:t xml:space="preserve"> </w:t>
      </w:r>
    </w:p>
    <w:p>
      <w:pPr/>
      <w:r>
        <w:rPr>
          <w:rFonts w:ascii="Garamond" w:hAnsi="Garamond"/>
        </w:rPr>
        <w:t>Brown Bear</w:t>
      </w:r>
    </w:p>
    <w:p>
      <w:pPr/>
      <w:r>
        <w:rPr>
          <w:rFonts w:ascii="Garamond" w:hAnsi="Garamond"/>
        </w:rPr>
        <w:t xml:space="preserve">Brown bears are the largest land mammal in Japan, </w:t>
      </w:r>
      <w:r>
        <w:rPr>
          <w:rFonts w:ascii="Garamond" w:hAnsi="Garamond"/>
        </w:rPr>
        <w:t xml:space="preserve">with females </w:t>
      </w:r>
      <w:r>
        <w:rPr>
          <w:rFonts w:ascii="Garamond" w:hAnsi="Garamond"/>
        </w:rPr>
        <w:t>weighing up to 300</w:t>
      </w:r>
      <w:r>
        <w:rPr>
          <w:rFonts w:ascii="Garamond" w:hAnsi="Garamond"/>
        </w:rPr>
        <w:t xml:space="preserve"> </w:t>
      </w:r>
      <w:r>
        <w:rPr>
          <w:rFonts w:ascii="Garamond" w:hAnsi="Garamond"/>
        </w:rPr>
        <w:t>kg</w:t>
      </w:r>
      <w:r>
        <w:rPr>
          <w:rFonts w:ascii="Garamond" w:hAnsi="Garamond"/>
        </w:rPr>
        <w:t xml:space="preserve"> and males weighing as much as</w:t>
      </w:r>
      <w:r>
        <w:rPr>
          <w:rFonts w:ascii="Garamond" w:hAnsi="Garamond"/>
        </w:rPr>
        <w:t xml:space="preserve"> 500</w:t>
      </w:r>
      <w:r>
        <w:rPr>
          <w:rFonts w:ascii="Garamond" w:hAnsi="Garamond"/>
        </w:rPr>
        <w:t xml:space="preserve"> </w:t>
      </w:r>
      <w:r>
        <w:rPr>
          <w:rFonts w:ascii="Garamond" w:hAnsi="Garamond"/>
        </w:rPr>
        <w:t>kg</w:t>
      </w:r>
      <w:r>
        <w:rPr>
          <w:rFonts w:ascii="Garamond" w:hAnsi="Garamond"/>
        </w:rPr>
        <w:t>. Females are</w:t>
      </w:r>
      <w:r>
        <w:rPr>
          <w:rFonts w:ascii="Garamond" w:hAnsi="Garamond"/>
        </w:rPr>
        <w:t xml:space="preserve"> approximately 2.5</w:t>
      </w:r>
      <w:r>
        <w:rPr>
          <w:rFonts w:ascii="Garamond" w:hAnsi="Garamond"/>
        </w:rPr>
        <w:t xml:space="preserve"> </w:t>
      </w:r>
      <w:r>
        <w:rPr>
          <w:rFonts w:ascii="Garamond" w:hAnsi="Garamond"/>
        </w:rPr>
        <w:t xml:space="preserve">m </w:t>
      </w:r>
      <w:r>
        <w:rPr>
          <w:rFonts w:ascii="Garamond" w:hAnsi="Garamond"/>
        </w:rPr>
        <w:t>in length</w:t>
      </w:r>
      <w:r>
        <w:rPr>
          <w:rFonts w:ascii="Garamond" w:hAnsi="Garamond"/>
        </w:rPr>
        <w:t xml:space="preserve"> </w:t>
      </w:r>
      <w:r>
        <w:rPr>
          <w:rFonts w:ascii="Garamond" w:hAnsi="Garamond"/>
        </w:rPr>
        <w:t>with the males about</w:t>
      </w:r>
      <w:r>
        <w:rPr>
          <w:rFonts w:ascii="Garamond" w:hAnsi="Garamond"/>
        </w:rPr>
        <w:t xml:space="preserve"> 3</w:t>
      </w:r>
      <w:r>
        <w:rPr>
          <w:rFonts w:ascii="Garamond" w:hAnsi="Garamond"/>
        </w:rPr>
        <w:t xml:space="preserve"> </w:t>
      </w:r>
      <w:r>
        <w:rPr>
          <w:rFonts w:ascii="Garamond" w:hAnsi="Garamond"/>
        </w:rPr>
        <w:t xml:space="preserve">m. </w:t>
      </w:r>
      <w:r>
        <w:rPr>
          <w:rFonts w:ascii="Garamond" w:hAnsi="Garamond"/>
        </w:rPr>
        <w:t>Indigenous to</w:t>
      </w:r>
      <w:r>
        <w:rPr>
          <w:rFonts w:ascii="Garamond" w:hAnsi="Garamond"/>
        </w:rPr>
        <w:t xml:space="preserve"> the Northern Hemisphere</w:t>
      </w:r>
      <w:r>
        <w:rPr>
          <w:rFonts w:ascii="Garamond" w:hAnsi="Garamond"/>
        </w:rPr>
        <w:t>,</w:t>
      </w:r>
      <w:r>
        <w:rPr>
          <w:rFonts w:ascii="Garamond" w:hAnsi="Garamond"/>
        </w:rPr>
        <w:t xml:space="preserve"> Hokkaido is the world’s southernmost brown bear habitat. As omnivores that eat a varied diet, they are able to adapt more easily to Akan's harsh seasonal changes. In the Ainu language, brown bears are called </w:t>
      </w:r>
      <w:r>
        <w:rPr>
          <w:rFonts w:ascii="Garamond" w:hAnsi="Garamond"/>
          <w:i/>
        </w:rPr>
        <w:t>Kim-un-kamuy</w:t>
      </w:r>
      <w:r>
        <w:rPr>
          <w:rFonts w:ascii="Garamond" w:hAnsi="Garamond"/>
        </w:rPr>
        <w:t xml:space="preserve"> which means “god of the mountains.” According to the Ainu people, brown bears are disguised deities that have been sent to provide assistance</w:t>
      </w:r>
      <w:r>
        <w:rPr>
          <w:rFonts w:ascii="Garamond" w:hAnsi="Garamond"/>
        </w:rPr>
        <w:t xml:space="preserve"> to humans</w:t>
      </w:r>
      <w:r>
        <w:rPr>
          <w:rFonts w:ascii="Garamond" w:hAnsi="Garamond"/>
        </w:rPr>
        <w:t xml:space="preserve">. In the past, bear meat provided the Ainu with food, </w:t>
      </w:r>
      <w:r>
        <w:rPr>
          <w:rFonts w:ascii="Garamond" w:hAnsi="Garamond"/>
        </w:rPr>
        <w:t>bear</w:t>
      </w:r>
      <w:r>
        <w:rPr>
          <w:rFonts w:ascii="Garamond" w:hAnsi="Garamond"/>
        </w:rPr>
        <w:t xml:space="preserve"> hides were used to make warm clothing, and other body parts were used </w:t>
      </w:r>
      <w:r>
        <w:rPr>
          <w:rFonts w:ascii="Garamond" w:hAnsi="Garamond"/>
        </w:rPr>
        <w:t>as</w:t>
      </w:r>
      <w:r>
        <w:rPr>
          <w:rFonts w:ascii="Garamond" w:hAnsi="Garamond"/>
        </w:rPr>
        <w:t xml:space="preserve"> medicine.</w:t>
      </w:r>
    </w:p>
    <w:p>
      <w:pPr/>
      <w:r>
        <w:rPr>
          <w:rFonts w:ascii="Garamond" w:hAnsi="Garamond"/>
        </w:rPr>
        <w:t xml:space="preserve"> </w:t>
      </w:r>
    </w:p>
    <w:p>
      <w:pPr/>
      <w:r>
        <w:rPr>
          <w:rFonts w:ascii="Garamond" w:hAnsi="Garamond"/>
        </w:rPr>
        <w:t>Yezo S</w:t>
      </w:r>
      <w:r>
        <w:rPr>
          <w:rFonts w:ascii="Garamond" w:hAnsi="Garamond"/>
        </w:rPr>
        <w:t>h</w:t>
      </w:r>
      <w:r>
        <w:rPr>
          <w:rFonts w:ascii="Garamond" w:hAnsi="Garamond"/>
        </w:rPr>
        <w:t>ika Deer</w:t>
      </w:r>
    </w:p>
    <w:p>
      <w:pPr/>
      <w:r>
        <w:rPr>
          <w:rFonts w:ascii="Garamond" w:hAnsi="Garamond"/>
        </w:rPr>
        <w:t>Many of the Akan region's Yezo s</w:t>
      </w:r>
      <w:r>
        <w:rPr>
          <w:rFonts w:ascii="Garamond" w:hAnsi="Garamond"/>
        </w:rPr>
        <w:t>h</w:t>
      </w:r>
      <w:r>
        <w:rPr>
          <w:rFonts w:ascii="Garamond" w:hAnsi="Garamond"/>
        </w:rPr>
        <w:t xml:space="preserve">ika deer migrate north during the summer to Lake Kussharo and the Abashiri region, and the forests of Akan serve as an important wintering spot due to natural warmth from the region's abundant geothermal energy. </w:t>
      </w:r>
    </w:p>
    <w:p>
      <w:pPr/>
    </w:p>
    <w:p>
      <w:pPr/>
      <w:r>
        <w:rPr>
          <w:rFonts w:ascii="Garamond" w:hAnsi="Garamond"/>
        </w:rPr>
        <w:t>In the past, these animals were in danger of becoming extinct. At the beginning of the Meiji Period (1868</w:t>
      </w:r>
      <w:r>
        <w:rPr>
          <w:rFonts w:ascii="Arial" w:hAnsi="Arial"/>
        </w:rPr>
        <w:t xml:space="preserve"> –</w:t>
      </w:r>
      <w:r>
        <w:rPr>
          <w:rFonts w:ascii="Garamond" w:hAnsi="Garamond"/>
        </w:rPr>
        <w:t>1912), tens of thousands of Yezo s</w:t>
      </w:r>
      <w:r>
        <w:rPr>
          <w:rFonts w:ascii="Garamond" w:hAnsi="Garamond"/>
        </w:rPr>
        <w:t>h</w:t>
      </w:r>
      <w:r>
        <w:rPr>
          <w:rFonts w:ascii="Garamond" w:hAnsi="Garamond"/>
        </w:rPr>
        <w:t xml:space="preserve">ika deer were killed by immigrants who had moved to Hokkaido from Honshu to develop the land. The meat and fur of the deer were exported. </w:t>
      </w:r>
      <w:r>
        <w:rPr>
          <w:rFonts w:ascii="Garamond" w:hAnsi="Garamond"/>
        </w:rPr>
        <w:t>Along with</w:t>
      </w:r>
      <w:r>
        <w:rPr>
          <w:rFonts w:ascii="Garamond" w:hAnsi="Garamond"/>
        </w:rPr>
        <w:t xml:space="preserve"> this overhunting, in the winter of 1879, the deer experienced a lack of food due to heavy snow. Their numbers plummeted to the point where they were on the verge of becoming an endangered species. As a result, the hunting of Yezo s</w:t>
      </w:r>
      <w:r>
        <w:rPr>
          <w:rFonts w:ascii="Garamond" w:hAnsi="Garamond"/>
        </w:rPr>
        <w:t>h</w:t>
      </w:r>
      <w:r>
        <w:rPr>
          <w:rFonts w:ascii="Garamond" w:hAnsi="Garamond"/>
        </w:rPr>
        <w:t xml:space="preserve">ika deer was banned in 1890. While this ban was lifted in 1957, the deer population </w:t>
      </w:r>
      <w:r>
        <w:rPr>
          <w:rFonts w:ascii="Garamond" w:hAnsi="Garamond"/>
        </w:rPr>
        <w:t>rapidly increased beginning</w:t>
      </w:r>
      <w:r>
        <w:rPr>
          <w:rFonts w:ascii="Garamond" w:hAnsi="Garamond"/>
        </w:rPr>
        <w:t xml:space="preserve"> around 1980. The </w:t>
      </w:r>
      <w:r>
        <w:rPr>
          <w:rFonts w:ascii="Garamond" w:hAnsi="Garamond"/>
        </w:rPr>
        <w:t xml:space="preserve">deer </w:t>
      </w:r>
      <w:r>
        <w:rPr>
          <w:rFonts w:ascii="Garamond" w:hAnsi="Garamond"/>
        </w:rPr>
        <w:t>are now no longer at risk of becoming extinct. Numerous factors have contributed to their recovery, including a decrease in the number of hunters</w:t>
      </w:r>
      <w:r>
        <w:rPr>
          <w:rFonts w:ascii="Garamond" w:hAnsi="Garamond"/>
        </w:rPr>
        <w:t>,</w:t>
      </w:r>
      <w:r>
        <w:rPr>
          <w:rFonts w:ascii="Garamond" w:hAnsi="Garamond"/>
        </w:rPr>
        <w:t xml:space="preserve"> and </w:t>
      </w:r>
      <w:r>
        <w:rPr>
          <w:rFonts w:ascii="Garamond" w:hAnsi="Garamond"/>
        </w:rPr>
        <w:t>better</w:t>
      </w:r>
      <w:r>
        <w:rPr>
          <w:rFonts w:ascii="Garamond" w:hAnsi="Garamond"/>
        </w:rPr>
        <w:t xml:space="preserve"> manag</w:t>
      </w:r>
      <w:r>
        <w:rPr>
          <w:rFonts w:ascii="Garamond" w:hAnsi="Garamond"/>
        </w:rPr>
        <w:t>ement</w:t>
      </w:r>
      <w:r>
        <w:rPr>
          <w:rFonts w:ascii="Garamond" w:hAnsi="Garamond"/>
        </w:rPr>
        <w:t xml:space="preserve"> </w:t>
      </w:r>
      <w:r>
        <w:rPr>
          <w:rFonts w:ascii="Garamond" w:hAnsi="Garamond"/>
        </w:rPr>
        <w:t>of</w:t>
      </w:r>
      <w:r>
        <w:rPr>
          <w:rFonts w:ascii="Garamond" w:hAnsi="Garamond"/>
        </w:rPr>
        <w:t xml:space="preserve"> </w:t>
      </w:r>
      <w:r>
        <w:rPr>
          <w:rFonts w:ascii="Garamond" w:hAnsi="Garamond"/>
        </w:rPr>
        <w:t xml:space="preserve">the </w:t>
      </w:r>
      <w:r>
        <w:rPr>
          <w:rFonts w:ascii="Garamond" w:hAnsi="Garamond"/>
        </w:rPr>
        <w:t>forests. Today, Yezo s</w:t>
      </w:r>
      <w:r>
        <w:rPr>
          <w:rFonts w:ascii="Garamond" w:hAnsi="Garamond"/>
        </w:rPr>
        <w:t>h</w:t>
      </w:r>
      <w:r>
        <w:rPr>
          <w:rFonts w:ascii="Garamond" w:hAnsi="Garamond"/>
        </w:rPr>
        <w:t xml:space="preserve">ika deer can often be seen in towns including Akanko Onsen and </w:t>
      </w:r>
      <w:r>
        <w:rPr>
          <w:rFonts w:ascii="Garamond" w:hAnsi="Garamond"/>
        </w:rPr>
        <w:t xml:space="preserve">on </w:t>
      </w:r>
      <w:r>
        <w:rPr>
          <w:rFonts w:ascii="Garamond" w:hAnsi="Garamond"/>
        </w:rPr>
        <w:t xml:space="preserve">the surrounding national highways. Unfortunately, the </w:t>
      </w:r>
      <w:r>
        <w:rPr>
          <w:rFonts w:ascii="Garamond" w:hAnsi="Garamond"/>
        </w:rPr>
        <w:t>larger</w:t>
      </w:r>
      <w:r>
        <w:rPr>
          <w:rFonts w:ascii="Garamond" w:hAnsi="Garamond"/>
        </w:rPr>
        <w:t xml:space="preserve"> number</w:t>
      </w:r>
      <w:r>
        <w:rPr>
          <w:rFonts w:ascii="Garamond" w:hAnsi="Garamond"/>
        </w:rPr>
        <w:t>s</w:t>
      </w:r>
      <w:r>
        <w:rPr>
          <w:rFonts w:ascii="Garamond" w:hAnsi="Garamond"/>
        </w:rPr>
        <w:t xml:space="preserve"> of deer ha</w:t>
      </w:r>
      <w:r>
        <w:rPr>
          <w:rFonts w:ascii="Garamond" w:hAnsi="Garamond"/>
        </w:rPr>
        <w:t>ve damaged</w:t>
      </w:r>
      <w:r>
        <w:rPr>
          <w:rFonts w:ascii="Garamond" w:hAnsi="Garamond"/>
        </w:rPr>
        <w:t xml:space="preserve"> forest vegetation </w:t>
      </w:r>
      <w:r>
        <w:rPr>
          <w:rFonts w:ascii="Garamond" w:hAnsi="Garamond"/>
        </w:rPr>
        <w:t xml:space="preserve">and cause </w:t>
      </w:r>
      <w:r>
        <w:rPr>
          <w:rFonts w:ascii="Garamond" w:hAnsi="Garamond"/>
        </w:rPr>
        <w:t xml:space="preserve">more traffic accidents. </w:t>
      </w:r>
    </w:p>
    <w:p>
      <w:pPr/>
    </w:p>
    <w:p>
      <w:pPr/>
      <w:r>
        <w:rPr>
          <w:rFonts w:ascii="Garamond" w:hAnsi="Garamond"/>
        </w:rPr>
        <w:t>Siberian Flying Squirrel</w:t>
      </w:r>
    </w:p>
    <w:p>
      <w:pPr/>
      <w:r>
        <w:rPr>
          <w:rFonts w:ascii="Garamond" w:hAnsi="Garamond"/>
        </w:rPr>
        <w:t>With its tiny body and big, round eyes, the Siberian flying squirrel is one of Hokkaido's most adorable inhabitants. The</w:t>
      </w:r>
      <w:r>
        <w:rPr>
          <w:rFonts w:ascii="Garamond" w:hAnsi="Garamond"/>
        </w:rPr>
        <w:t>y have a</w:t>
      </w:r>
      <w:r>
        <w:rPr>
          <w:rFonts w:ascii="Garamond" w:hAnsi="Garamond"/>
        </w:rPr>
        <w:t xml:space="preserve"> membrane that stretches between their front and rear limbs, allowing them to “fly” distances of 20</w:t>
      </w:r>
      <w:r>
        <w:rPr>
          <w:rFonts w:ascii="Garamond" w:hAnsi="Garamond"/>
        </w:rPr>
        <w:t xml:space="preserve"> </w:t>
      </w:r>
      <w:r>
        <w:rPr>
          <w:rFonts w:ascii="Garamond" w:hAnsi="Garamond"/>
        </w:rPr>
        <w:t>m to 30</w:t>
      </w:r>
      <w:r>
        <w:rPr>
          <w:rFonts w:ascii="Garamond" w:hAnsi="Garamond"/>
        </w:rPr>
        <w:t xml:space="preserve"> </w:t>
      </w:r>
      <w:r>
        <w:rPr>
          <w:rFonts w:ascii="Garamond" w:hAnsi="Garamond"/>
        </w:rPr>
        <w:t>m. Siberian flying squirrel</w:t>
      </w:r>
      <w:r>
        <w:rPr>
          <w:rFonts w:ascii="Garamond" w:hAnsi="Garamond"/>
        </w:rPr>
        <w:t>s</w:t>
      </w:r>
      <w:r>
        <w:rPr>
          <w:rFonts w:ascii="Garamond" w:hAnsi="Garamond"/>
        </w:rPr>
        <w:t xml:space="preserve"> </w:t>
      </w:r>
      <w:r>
        <w:rPr>
          <w:rFonts w:ascii="Garamond" w:hAnsi="Garamond"/>
        </w:rPr>
        <w:t xml:space="preserve">are </w:t>
      </w:r>
      <w:r>
        <w:rPr>
          <w:rFonts w:ascii="Garamond" w:hAnsi="Garamond"/>
        </w:rPr>
        <w:t>nocturnal mammal</w:t>
      </w:r>
      <w:r>
        <w:rPr>
          <w:rFonts w:ascii="Garamond" w:hAnsi="Garamond"/>
        </w:rPr>
        <w:t>s</w:t>
      </w:r>
      <w:r>
        <w:rPr>
          <w:rFonts w:ascii="Garamond" w:hAnsi="Garamond"/>
        </w:rPr>
        <w:t>, and often uses holes made by woodpeckers as shelter during the day. They spend the majority of their waking hours in the treetops. They get their food from the trees around their homes, living on a diet consisting mainly of leaves, buds, seeds, and bark.</w:t>
      </w:r>
      <w:r>
        <w:rPr>
          <w:rFonts w:ascii="Garamond" w:hAnsi="Garamond"/>
        </w:rPr>
        <w:t xml:space="preserve"> </w:t>
      </w:r>
    </w:p>
    <w:p>
      <w:pPr/>
      <w:r>
        <w:rPr>
          <w:rFonts w:ascii="Garamond" w:hAnsi="Garamond"/>
        </w:rPr>
        <w:t>Siberian flying squirrels are not able to move well on the ground</w:t>
      </w:r>
      <w:r>
        <w:rPr>
          <w:rFonts w:ascii="Garamond" w:hAnsi="Garamond"/>
        </w:rPr>
        <w:t>.</w:t>
      </w:r>
      <w:r>
        <w:rPr>
          <w:rFonts w:ascii="Garamond" w:hAnsi="Garamond"/>
        </w:rPr>
        <w:t xml:space="preserve"> </w:t>
      </w:r>
      <w:r>
        <w:rPr>
          <w:rFonts w:ascii="Garamond" w:hAnsi="Garamond"/>
        </w:rPr>
        <w:t>Thus, w</w:t>
      </w:r>
      <w:r>
        <w:rPr>
          <w:rFonts w:ascii="Garamond" w:hAnsi="Garamond"/>
        </w:rPr>
        <w:t>hen trees are cut down for development</w:t>
      </w:r>
      <w:r>
        <w:rPr>
          <w:rFonts w:ascii="Garamond" w:hAnsi="Garamond"/>
        </w:rPr>
        <w:t>,</w:t>
      </w:r>
      <w:r>
        <w:rPr>
          <w:rFonts w:ascii="Garamond" w:hAnsi="Garamond"/>
        </w:rPr>
        <w:t xml:space="preserve"> previously connected sections of forests </w:t>
      </w:r>
      <w:r>
        <w:rPr>
          <w:rFonts w:ascii="Garamond" w:hAnsi="Garamond"/>
        </w:rPr>
        <w:t xml:space="preserve">may </w:t>
      </w:r>
      <w:r>
        <w:rPr>
          <w:rFonts w:ascii="Garamond" w:hAnsi="Garamond"/>
        </w:rPr>
        <w:t>become separated</w:t>
      </w:r>
      <w:r>
        <w:rPr>
          <w:rFonts w:ascii="Garamond" w:hAnsi="Garamond"/>
        </w:rPr>
        <w:t>, and l</w:t>
      </w:r>
      <w:r>
        <w:rPr>
          <w:rFonts w:ascii="Garamond" w:hAnsi="Garamond"/>
        </w:rPr>
        <w:t xml:space="preserve">ike an island that suddenly loses its bridge, this results in the squirrels no longer having </w:t>
      </w:r>
      <w:r>
        <w:rPr>
          <w:rFonts w:ascii="Garamond" w:hAnsi="Garamond"/>
        </w:rPr>
        <w:t xml:space="preserve">access to </w:t>
      </w:r>
      <w:r>
        <w:rPr>
          <w:rFonts w:ascii="Garamond" w:hAnsi="Garamond"/>
        </w:rPr>
        <w:t>their normal migration path</w:t>
      </w:r>
      <w:r>
        <w:rPr>
          <w:rFonts w:ascii="Garamond" w:hAnsi="Garamond"/>
        </w:rPr>
        <w:t>s</w:t>
      </w:r>
      <w:r>
        <w:rPr>
          <w:rFonts w:ascii="Garamond" w:hAnsi="Garamond"/>
        </w:rPr>
        <w:t>. If they are not able to breed or move about on their usual paths</w:t>
      </w:r>
      <w:r>
        <w:rPr>
          <w:rFonts w:ascii="Garamond" w:hAnsi="Garamond"/>
        </w:rPr>
        <w:t>,</w:t>
      </w:r>
      <w:r>
        <w:rPr>
          <w:rFonts w:ascii="Garamond" w:hAnsi="Garamond"/>
        </w:rPr>
        <w:t xml:space="preserve"> th</w:t>
      </w:r>
      <w:r>
        <w:rPr>
          <w:rFonts w:ascii="Garamond" w:hAnsi="Garamond"/>
        </w:rPr>
        <w:t>is can cause a decrease in population size</w:t>
      </w:r>
      <w:r>
        <w:rPr>
          <w:rFonts w:ascii="Garamond" w:hAnsi="Garamond"/>
        </w:rPr>
        <w:t>.</w:t>
      </w:r>
      <w:r>
        <w:rPr>
          <w:rFonts w:ascii="Garamond" w:hAnsi="Garamond"/>
        </w:rPr>
        <w:t xml:space="preserve"> </w:t>
      </w:r>
      <w:r>
        <w:rPr>
          <w:rFonts w:ascii="Garamond" w:hAnsi="Garamond"/>
        </w:rPr>
        <w:t>Akan Mashu National Park strives to help prevent this from occurring through enforcing development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