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Plants</w:t>
      </w:r>
    </w:p>
    <w:p>
      <w:pPr/>
    </w:p>
    <w:p>
      <w:pPr/>
      <w:r>
        <w:rPr>
          <w:rFonts w:ascii="Garamond" w:hAnsi="Garamond"/>
        </w:rPr>
        <w:t>Meakan-fusuma</w:t>
      </w:r>
    </w:p>
    <w:p>
      <w:pPr/>
    </w:p>
    <w:p>
      <w:pPr/>
      <w:r>
        <w:rPr>
          <w:rFonts w:ascii="Garamond" w:hAnsi="Garamond"/>
        </w:rPr>
        <w:t>Meakan-fusuma (</w:t>
      </w:r>
      <w:r>
        <w:rPr>
          <w:rFonts w:ascii="Garamond" w:hAnsi="Garamond"/>
          <w:i/>
        </w:rPr>
        <w:t>Arenaria merckioides Maxim</w:t>
      </w:r>
      <w:r>
        <w:rPr>
          <w:rFonts w:ascii="Garamond" w:hAnsi="Garamond"/>
        </w:rPr>
        <w:t xml:space="preserve">.) is a plant named after Mt. Meakan, where it was first discovered. </w:t>
      </w:r>
      <w:r>
        <w:rPr>
          <w:rFonts w:ascii="Garamond" w:hAnsi="Garamond"/>
        </w:rPr>
        <w:t>It is an alpine plant with a mass of tiny white flowers, r</w:t>
      </w:r>
      <w:r>
        <w:rPr>
          <w:rFonts w:ascii="Garamond" w:hAnsi="Garamond"/>
        </w:rPr>
        <w:t xml:space="preserve">esembling the stars in the night sky. </w:t>
      </w:r>
      <w:r>
        <w:rPr>
          <w:rFonts w:ascii="Garamond" w:hAnsi="Garamond"/>
        </w:rPr>
        <w:t xml:space="preserve"> </w:t>
      </w:r>
      <w:r>
        <w:rPr>
          <w:rFonts w:ascii="Garamond" w:hAnsi="Garamond"/>
        </w:rPr>
        <w:t xml:space="preserve">Native to Hokkaido, it is found </w:t>
      </w:r>
      <w:r>
        <w:rPr>
          <w:rFonts w:ascii="Garamond" w:hAnsi="Garamond"/>
        </w:rPr>
        <w:t xml:space="preserve">only </w:t>
      </w:r>
      <w:r>
        <w:rPr>
          <w:rFonts w:ascii="Garamond" w:hAnsi="Garamond"/>
        </w:rPr>
        <w:t>on Mt. Meakan, along the Shiretoko Peninsula, and on the Kuril Islands, an island chain stretching approximately 1,300</w:t>
      </w:r>
      <w:r>
        <w:rPr>
          <w:rFonts w:ascii="Garamond" w:hAnsi="Garamond"/>
        </w:rPr>
        <w:t xml:space="preserve">  </w:t>
      </w:r>
      <w:r>
        <w:rPr>
          <w:rFonts w:ascii="Garamond" w:hAnsi="Garamond"/>
        </w:rPr>
        <w:t>km northeast of Hokkaido.</w:t>
      </w:r>
    </w:p>
    <w:p>
      <w:pPr/>
    </w:p>
    <w:p>
      <w:pPr/>
      <w:r>
        <w:rPr>
          <w:rFonts w:ascii="Garamond" w:hAnsi="Garamond"/>
        </w:rPr>
        <w:t xml:space="preserve">On Mt. Meakan, Meakan-fusuma </w:t>
      </w:r>
      <w:r>
        <w:rPr>
          <w:rFonts w:ascii="Garamond" w:hAnsi="Garamond"/>
        </w:rPr>
        <w:t>inhabits</w:t>
      </w:r>
      <w:r>
        <w:rPr>
          <w:rFonts w:ascii="Garamond" w:hAnsi="Garamond"/>
        </w:rPr>
        <w:t xml:space="preserve"> the rocky slopes above </w:t>
      </w:r>
      <w:r>
        <w:rPr>
          <w:rFonts w:ascii="Garamond" w:hAnsi="Garamond"/>
        </w:rPr>
        <w:t>the</w:t>
      </w:r>
      <w:r>
        <w:rPr>
          <w:rFonts w:ascii="Garamond" w:hAnsi="Garamond"/>
        </w:rPr>
        <w:t xml:space="preserve"> forest of creeping pines, starting at an altitude of 1,000m and continuing up to the 1,499</w:t>
      </w:r>
      <w:r>
        <w:rPr>
          <w:rFonts w:ascii="Garamond" w:hAnsi="Garamond"/>
        </w:rPr>
        <w:t xml:space="preserve"> </w:t>
      </w:r>
      <w:r>
        <w:rPr>
          <w:rFonts w:ascii="Garamond" w:hAnsi="Garamond"/>
        </w:rPr>
        <w:t xml:space="preserve">m summit. </w:t>
      </w:r>
      <w:r>
        <w:rPr>
          <w:rFonts w:ascii="Garamond" w:hAnsi="Garamond"/>
        </w:rPr>
        <w:t>The plant</w:t>
      </w:r>
      <w:r>
        <w:rPr>
          <w:rFonts w:ascii="Garamond" w:hAnsi="Garamond"/>
        </w:rPr>
        <w:t xml:space="preserve"> grows to a height of between five and fifteen centimeters and begins to flower after the snow melts in June. It typically continues to bloom through August, attracting butterflies and other insects. Its five white pointed petals and green leaves stand out on the bleak volcanic slopes, </w:t>
      </w:r>
      <w:r>
        <w:rPr>
          <w:rFonts w:ascii="Garamond" w:hAnsi="Garamond"/>
        </w:rPr>
        <w:t>and is visible</w:t>
      </w:r>
      <w:r>
        <w:rPr>
          <w:rFonts w:ascii="Garamond" w:hAnsi="Garamond"/>
        </w:rPr>
        <w:t xml:space="preserve"> along the Mt. Meakan Trail. Meakan-fusuma can also be seen between Mt. Meakan and Mt. Akanfuji, spreading in a meadow along the valley and swamp that link the two mountains.</w:t>
      </w:r>
    </w:p>
    <w:p>
      <w:pPr/>
    </w:p>
    <w:p>
      <w:pPr/>
      <w:r>
        <w:rPr>
          <w:rFonts w:ascii="Garamond" w:hAnsi="Garamond"/>
        </w:rPr>
        <w:t>Meakan-kinbai</w:t>
      </w:r>
    </w:p>
    <w:p>
      <w:pPr/>
      <w:r>
        <w:rPr>
          <w:rFonts w:ascii="Garamond" w:hAnsi="Garamond"/>
        </w:rPr>
        <w:t>Named after Mt. Meakan where it was first discovered, the Meakan-kinbai</w:t>
      </w:r>
      <w:r>
        <w:rPr>
          <w:rFonts w:ascii="Garamond" w:hAnsi="Garamond"/>
        </w:rPr>
        <w:t xml:space="preserve"> </w:t>
      </w:r>
      <w:r>
        <w:rPr>
          <w:rFonts w:ascii="Garamond" w:hAnsi="Garamond"/>
        </w:rPr>
        <w:t>(</w:t>
      </w:r>
      <w:r>
        <w:rPr>
          <w:rFonts w:ascii="Garamond" w:hAnsi="Garamond"/>
          <w:i/>
        </w:rPr>
        <w:t>Potentilla miyabei Makino</w:t>
      </w:r>
      <w:r>
        <w:rPr>
          <w:rFonts w:ascii="Garamond" w:hAnsi="Garamond"/>
        </w:rPr>
        <w:t xml:space="preserve">) is a rare alpine plant. Kinbai means gold plum, </w:t>
      </w:r>
      <w:r>
        <w:rPr>
          <w:rFonts w:ascii="Garamond" w:hAnsi="Garamond"/>
        </w:rPr>
        <w:t>because its yellow flowers</w:t>
      </w:r>
      <w:r>
        <w:rPr>
          <w:rFonts w:ascii="Garamond" w:hAnsi="Garamond"/>
        </w:rPr>
        <w:t xml:space="preserve"> re</w:t>
      </w:r>
      <w:r>
        <w:rPr>
          <w:rFonts w:ascii="Garamond" w:hAnsi="Garamond"/>
        </w:rPr>
        <w:t>semble</w:t>
      </w:r>
      <w:r>
        <w:rPr>
          <w:rFonts w:ascii="Garamond" w:hAnsi="Garamond"/>
        </w:rPr>
        <w:t xml:space="preserve"> plum </w:t>
      </w:r>
      <w:r>
        <w:rPr>
          <w:rFonts w:ascii="Garamond" w:hAnsi="Garamond"/>
        </w:rPr>
        <w:t>blossoms</w:t>
      </w:r>
      <w:r>
        <w:rPr>
          <w:rFonts w:ascii="Garamond" w:hAnsi="Garamond"/>
        </w:rPr>
        <w:t xml:space="preserve">. Meakan-kinbai is a species of ground-covering plant that grows about three to ten centimeters in height. It blooms from June to July and can be seen in </w:t>
      </w:r>
      <w:r>
        <w:rPr>
          <w:rFonts w:ascii="Garamond" w:hAnsi="Garamond"/>
        </w:rPr>
        <w:t xml:space="preserve">the </w:t>
      </w:r>
      <w:r>
        <w:rPr>
          <w:rFonts w:ascii="Garamond" w:hAnsi="Garamond"/>
        </w:rPr>
        <w:t>alpine regions of Hokkaido such as the Akan area, Shiretoko, the Daisetsuzan Volcanic Group, and Mt. Yotei, as well as on the Kuril island chain that reaches 1,300</w:t>
      </w:r>
      <w:r>
        <w:rPr>
          <w:rFonts w:ascii="Garamond" w:hAnsi="Garamond"/>
        </w:rPr>
        <w:t xml:space="preserve"> </w:t>
      </w:r>
      <w:r>
        <w:rPr>
          <w:rFonts w:ascii="Garamond" w:hAnsi="Garamond"/>
        </w:rPr>
        <w:t>km northeast of Hokkaido.</w:t>
      </w:r>
    </w:p>
    <w:p>
      <w:pPr/>
    </w:p>
    <w:p>
      <w:pPr/>
      <w:r>
        <w:rPr>
          <w:rFonts w:ascii="Garamond" w:hAnsi="Garamond"/>
        </w:rPr>
        <w:t>T</w:t>
      </w:r>
      <w:r>
        <w:rPr>
          <w:rFonts w:ascii="Garamond" w:hAnsi="Garamond"/>
        </w:rPr>
        <w:t xml:space="preserve">he heads of the flowers extend </w:t>
      </w:r>
      <w:r>
        <w:rPr>
          <w:rFonts w:ascii="Garamond" w:hAnsi="Garamond"/>
        </w:rPr>
        <w:t xml:space="preserve">well </w:t>
      </w:r>
      <w:r>
        <w:rPr>
          <w:rFonts w:ascii="Garamond" w:hAnsi="Garamond"/>
        </w:rPr>
        <w:t>above the grayish-green leaves</w:t>
      </w:r>
      <w:r>
        <w:rPr>
          <w:rFonts w:ascii="Garamond" w:hAnsi="Garamond"/>
        </w:rPr>
        <w:t xml:space="preserve"> on long stems</w:t>
      </w:r>
      <w:r>
        <w:rPr>
          <w:rFonts w:ascii="Garamond" w:hAnsi="Garamond"/>
        </w:rPr>
        <w:t xml:space="preserve">. Looking closely at the plant reveals that each of the five petals has a narrow, stem-like base </w:t>
      </w:r>
      <w:r>
        <w:rPr>
          <w:rFonts w:ascii="Garamond" w:hAnsi="Garamond"/>
        </w:rPr>
        <w:t>that</w:t>
      </w:r>
      <w:r>
        <w:rPr>
          <w:rFonts w:ascii="Garamond" w:hAnsi="Garamond"/>
        </w:rPr>
        <w:t xml:space="preserve"> creates an unusually wide gap between the petals. Shoots have three small leaves, each of which ha</w:t>
      </w:r>
      <w:r>
        <w:rPr>
          <w:rFonts w:ascii="Garamond" w:hAnsi="Garamond"/>
        </w:rPr>
        <w:t>s</w:t>
      </w:r>
      <w:r>
        <w:rPr>
          <w:rFonts w:ascii="Garamond" w:hAnsi="Garamond"/>
        </w:rPr>
        <w:t xml:space="preserve"> three points. The petals, pistil, and stamen are entirely yellow, adding a vibrant splash of color</w:t>
      </w:r>
      <w:r>
        <w:rPr>
          <w:rFonts w:ascii="Garamond" w:hAnsi="Garamond"/>
        </w:rPr>
        <w:t xml:space="preserve"> </w:t>
      </w:r>
      <w:r>
        <w:rPr>
          <w:rFonts w:ascii="Garamond" w:hAnsi="Garamond"/>
        </w:rPr>
        <w:t>along the hiking trails of Mt. Meakan.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