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Lake Jiro</w:t>
      </w:r>
    </w:p>
    <w:p>
      <w:pPr/>
    </w:p>
    <w:p>
      <w:pPr/>
      <w:r>
        <w:rPr>
          <w:rFonts w:ascii="Garamond" w:hAnsi="Garamond"/>
        </w:rPr>
        <w:t>Lake Jiro is approximately a fifteen-minute hike from the Mt. Oakan Trailhead. It is five minutes on foot past Lake Taro. As with Lake Taro, Lake Jiro was also the result of an eruption of Mt. Oakan.</w:t>
      </w:r>
      <w:r>
        <w:rPr>
          <w:rFonts w:ascii="Garamond" w:hAnsi="Garamond"/>
        </w:rPr>
        <w:t xml:space="preserve"> </w:t>
      </w:r>
      <w:r>
        <w:rPr>
          <w:rFonts w:ascii="Garamond" w:hAnsi="Garamond"/>
        </w:rPr>
        <w:t xml:space="preserve">Unlike Lake Taro, Lake Jiro </w:t>
      </w:r>
      <w:r>
        <w:rPr>
          <w:rFonts w:ascii="Garamond" w:hAnsi="Garamond"/>
        </w:rPr>
        <w:t xml:space="preserve">has no </w:t>
      </w:r>
      <w:r>
        <w:rPr>
          <w:rFonts w:ascii="Garamond" w:hAnsi="Garamond"/>
        </w:rPr>
        <w:t>inflowing or outflowing rivers</w:t>
      </w:r>
      <w:r>
        <w:rPr>
          <w:rFonts w:ascii="Garamond" w:hAnsi="Garamond"/>
        </w:rPr>
        <w:t>. As a result, the lake has few waves and is very placid.</w:t>
      </w:r>
      <w:r>
        <w:rPr>
          <w:rFonts w:ascii="Garamond" w:hAnsi="Garamond"/>
        </w:rPr>
        <w:t xml:space="preserve"> The still surface of the lake mirrors the surrounding forest and sky above, a scene particularly beautiful in autumn when the leaves change color.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