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Sunayu </w:t>
      </w:r>
    </w:p>
    <w:p>
      <w:pPr/>
    </w:p>
    <w:p>
      <w:pPr/>
      <w:r>
        <w:rPr>
          <w:rFonts w:ascii="Garamond" w:hAnsi="Garamond"/>
        </w:rPr>
        <w:t xml:space="preserve">Sunayu on the eastern shore of Lake Kussharo </w:t>
      </w:r>
      <w:r>
        <w:rPr>
          <w:rFonts w:ascii="Garamond" w:hAnsi="Garamond"/>
        </w:rPr>
        <w:t>offers</w:t>
      </w:r>
      <w:r>
        <w:rPr>
          <w:rFonts w:ascii="Garamond" w:hAnsi="Garamond"/>
        </w:rPr>
        <w:t xml:space="preserve"> a unique open-air hot spring</w:t>
      </w:r>
      <w:r>
        <w:rPr>
          <w:rFonts w:ascii="Garamond" w:hAnsi="Garamond"/>
        </w:rPr>
        <w:t xml:space="preserve"> experience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>If you d</w:t>
      </w:r>
      <w:r>
        <w:rPr>
          <w:rFonts w:ascii="Garamond" w:hAnsi="Garamond"/>
        </w:rPr>
        <w:t xml:space="preserve">ig a hole in the sandy beach, natural hot spring water gushes to the surface to create a warm pool. Visitors can soak their feet in the water while taking in the beautiful view of the lake. </w:t>
      </w:r>
    </w:p>
    <w:p>
      <w:pPr/>
    </w:p>
    <w:p>
      <w:pPr/>
      <w:r>
        <w:rPr>
          <w:rFonts w:ascii="Garamond" w:hAnsi="Garamond"/>
        </w:rPr>
        <w:t xml:space="preserve">The area around Sunayu can be enjoyed year-round. In summer, visitors flock to the shore to swim in the lake and go camping, while in winter, a whooper swan colony comes to Lake Kussharo from Siberia, attracted by the geothermal activity. Sunayu is a popular spot for photographers to capture shots of whooper swans against backdrops of fresh snow and frozen water. </w:t>
      </w:r>
      <w:r>
        <w:rPr>
          <w:rFonts w:ascii="Garamond" w:hAnsi="Garamond"/>
        </w:rPr>
        <w:t>There are</w:t>
      </w:r>
      <w:r>
        <w:rPr>
          <w:rFonts w:ascii="Garamond" w:hAnsi="Garamond"/>
        </w:rPr>
        <w:t xml:space="preserve"> shops, toilets, and a campground</w:t>
      </w:r>
      <w:r>
        <w:rPr>
          <w:rFonts w:ascii="Garamond" w:hAnsi="Garamond"/>
        </w:rPr>
        <w:t xml:space="preserve"> nearby</w:t>
      </w:r>
      <w:r>
        <w:rPr>
          <w:rFonts w:ascii="Garamond" w:hAnsi="Garamond"/>
        </w:rPr>
        <w:t>.</w:t>
      </w:r>
    </w:p>
    <w:p>
      <w:pPr/>
    </w:p>
    <w:p>
      <w:pPr/>
      <w:r>
        <w:rPr>
          <w:rFonts w:ascii="Garamond" w:hAnsi="Garamond"/>
        </w:rPr>
        <w:t>Kussharo Kotan</w:t>
      </w:r>
    </w:p>
    <w:p>
      <w:pPr/>
    </w:p>
    <w:p>
      <w:pPr/>
      <w:r>
        <w:rPr>
          <w:rFonts w:ascii="Garamond" w:hAnsi="Garamond"/>
        </w:rPr>
        <w:t xml:space="preserve">Kussharo Kotan (Kussharo Village) is an Ainu folklore museum located at the southern end of Lake Kussharo. Opened in 1982, the museum displays </w:t>
      </w:r>
      <w:r>
        <w:rPr>
          <w:rFonts w:ascii="Garamond" w:hAnsi="Garamond"/>
        </w:rPr>
        <w:t xml:space="preserve">traditional everyday </w:t>
      </w:r>
      <w:r>
        <w:rPr>
          <w:rFonts w:ascii="Garamond" w:hAnsi="Garamond"/>
        </w:rPr>
        <w:t xml:space="preserve">Ainu artifacts and tools. Visitors can try on Ainu clothing and take a commemorative photograph, try their hand at Ainu-style embroidery, and </w:t>
      </w:r>
      <w:r>
        <w:rPr>
          <w:rFonts w:ascii="Garamond" w:hAnsi="Garamond"/>
        </w:rPr>
        <w:t xml:space="preserve">there are </w:t>
      </w:r>
      <w:r>
        <w:rPr>
          <w:rFonts w:ascii="Garamond" w:hAnsi="Garamond"/>
        </w:rPr>
        <w:t xml:space="preserve">videos about the Ainu people. The Kussharo Kotan is a </w:t>
      </w:r>
      <w:r>
        <w:rPr>
          <w:rFonts w:ascii="Garamond" w:hAnsi="Garamond"/>
        </w:rPr>
        <w:t>great</w:t>
      </w:r>
      <w:r>
        <w:rPr>
          <w:rFonts w:ascii="Garamond" w:hAnsi="Garamond"/>
        </w:rPr>
        <w:t xml:space="preserve"> place </w:t>
      </w:r>
      <w:r>
        <w:rPr>
          <w:rFonts w:ascii="Garamond" w:hAnsi="Garamond"/>
        </w:rPr>
        <w:t>to learn</w:t>
      </w:r>
      <w:r>
        <w:rPr>
          <w:rFonts w:ascii="Garamond" w:hAnsi="Garamond"/>
        </w:rPr>
        <w:t xml:space="preserve"> more about the history, culture, and customs of Ainu people. The museum is closed for the winter between November and late April.</w:t>
      </w:r>
    </w:p>
    <w:p>
      <w:pPr/>
    </w:p>
    <w:p>
      <w:pPr/>
      <w:r>
        <w:rPr>
          <w:rFonts w:ascii="Garamond" w:hAnsi="Garamond"/>
        </w:rPr>
        <w:t xml:space="preserve">The Kotan onsen is in </w:t>
      </w:r>
      <w:r>
        <w:rPr>
          <w:rFonts w:ascii="Garamond" w:hAnsi="Garamond"/>
        </w:rPr>
        <w:t xml:space="preserve">Kussharo Kotan. </w:t>
      </w:r>
      <w:r>
        <w:rPr>
          <w:rFonts w:ascii="Garamond" w:hAnsi="Garamond"/>
        </w:rPr>
        <w:t>Located</w:t>
      </w:r>
      <w:r>
        <w:rPr>
          <w:rFonts w:ascii="Garamond" w:hAnsi="Garamond"/>
        </w:rPr>
        <w:t xml:space="preserve"> on the shore of Lake Kussharo, this open-air hot spring bath offers beautiful views throughout the year. It is a popular place to </w:t>
      </w:r>
      <w:r>
        <w:rPr>
          <w:rFonts w:ascii="Garamond" w:hAnsi="Garamond"/>
        </w:rPr>
        <w:t>see the</w:t>
      </w:r>
      <w:r>
        <w:rPr>
          <w:rFonts w:ascii="Garamond" w:hAnsi="Garamond"/>
        </w:rPr>
        <w:t xml:space="preserve"> sunset. In autumn, visitors can enjoy the vibrant colors of the changing foliage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the surrounding mountains, while in winter bathers can sit in the warm water and watch whooper swans on the lake right before their eyes.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