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sz w:val="21"/>
        </w:rPr>
        <w:t>All-You-Can-Carry Free Mineral Water</w:t>
      </w:r>
    </w:p>
    <w:p>
      <w:pPr/>
    </w:p>
    <w:p>
      <w:pPr/>
      <w:r>
        <w:rPr>
          <w:rFonts w:ascii="Garamond" w:hAnsi="Garamond"/>
        </w:rPr>
        <w:t xml:space="preserve">There are at least </w:t>
      </w:r>
      <w:r>
        <w:rPr>
          <w:rFonts w:ascii="Garamond" w:hAnsi="Garamond"/>
        </w:rPr>
        <w:t>ten</w:t>
      </w:r>
      <w:r>
        <w:rPr>
          <w:rFonts w:ascii="Garamond" w:hAnsi="Garamond"/>
        </w:rPr>
        <w:t xml:space="preserve"> sources of pure, fresh mineral water around Mount Yotei. The most famous one is in Fukidashi Park on the northeast side, which gushes a remarkable 80,000 tons of clear water daily. The big, open park is already attractive, but the smaller springs area (it actually looks more like rivers running down the mountain) is breathtaking. Both locals and visitors come here to fill up canteens, water bottles, or even 20-liter plastic jugs to take home. There are stands selling empty jugs near the springs, so you can arrive empty-handed and still return to your hotel with </w:t>
      </w:r>
      <w:r>
        <w:rPr>
          <w:rFonts w:ascii="Garamond" w:hAnsi="Garamond"/>
        </w:rPr>
        <w:t>ten</w:t>
      </w:r>
      <w:r>
        <w:rPr>
          <w:rFonts w:ascii="Garamond" w:hAnsi="Garamond"/>
        </w:rPr>
        <w:t xml:space="preserve"> liters of fresh, clean, delicious water.</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