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sz w:val="21"/>
        </w:rPr>
        <w:t>Lake Shikotsu Vicinity</w:t>
      </w:r>
    </w:p>
    <w:p>
      <w:pPr/>
      <w:r>
        <w:rPr>
          <w:rFonts w:ascii="Garamond" w:hAnsi="Garamond"/>
          <w:b/>
          <w:sz w:val="21"/>
        </w:rPr>
        <w:t>In a class by itself</w:t>
      </w:r>
    </w:p>
    <w:p>
      <w:pPr/>
    </w:p>
    <w:p>
      <w:pPr/>
      <w:r>
        <w:rPr>
          <w:rFonts w:ascii="Garamond" w:hAnsi="Garamond"/>
        </w:rPr>
        <w:t xml:space="preserve">Hokkaido boasts numerous pristine mountain lakes, but for water clarity Lake Shikotsu is in a class by itself. The water, with transparency measured to depths of between 15 to 30 meters, is amazingly clear, making the lake a favorite for freshwater divers. Shikotsu also has the distinction of being the northernmost Japanese lake that doesn’t freeze in winter, providing visitors with a picture-perfect scene any time of the year.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ountains </w:t>
      </w:r>
      <w:r>
        <w:rPr>
          <w:rFonts w:ascii="Garamond" w:hAnsi="Garamond"/>
        </w:rPr>
        <w:t xml:space="preserve">are found </w:t>
      </w:r>
      <w:r>
        <w:rPr>
          <w:rFonts w:ascii="Garamond" w:hAnsi="Garamond"/>
        </w:rPr>
        <w:t>on both the north and south sides, and the entire area features some of the freshest, purest mountain scenery to be found anywhere in Japan.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