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Kushiro Marsh Observatory</w:t>
      </w:r>
    </w:p>
    <w:p>
      <w:pPr/>
    </w:p>
    <w:p>
      <w:pPr/>
      <w:r>
        <w:rPr>
          <w:rFonts w:ascii="Garamond" w:hAnsi="Garamond"/>
        </w:rPr>
        <w:t>The Kushiro Marsh Observatory is a visitor center on the west side of the marshland. The three-story facility houses a souvenir shop, a restaurant serving local cuisine, and an exhibition space. Visitors can see ancient artifacts excavated from the area and read about the region’s history, as well as learn about the marshland’s flora and fauna. The center of the exhibition space features a fascinating life-size diorama of the marsh, while the observation deck on the third floor and rooftop provide a spectacular panorama of the wetlands, the city of Kushiro, and the Akan Volcanic Complex. Outside, the Satellite Observatory sits at the halfway point of a 2.5</w:t>
      </w:r>
      <w:r>
        <w:rPr>
          <w:rFonts w:ascii="Garamond" w:hAnsi="Garamond"/>
        </w:rPr>
        <w:t xml:space="preserve"> </w:t>
      </w:r>
      <w:r>
        <w:rPr>
          <w:rFonts w:ascii="Garamond" w:hAnsi="Garamond"/>
        </w:rPr>
        <w:t>km boardwalk loop,</w:t>
      </w:r>
      <w:r>
        <w:rPr>
          <w:rFonts w:ascii="Garamond" w:hAnsi="Garamond"/>
        </w:rPr>
        <w:t xml:space="preserve"> </w:t>
      </w:r>
      <w:r>
        <w:rPr>
          <w:rFonts w:ascii="Garamond" w:hAnsi="Garamond"/>
        </w:rPr>
        <w:t>offering a closer view of the stunning, vast marshland.</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