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Kushiro City Museum</w:t>
      </w:r>
    </w:p>
    <w:p>
      <w:pPr/>
    </w:p>
    <w:p>
      <w:pPr/>
      <w:r>
        <w:rPr>
          <w:rFonts w:ascii="Garamond" w:hAnsi="Garamond"/>
        </w:rPr>
        <w:t>Kushiro City Museum presents an in-depth and fascinating look at Kushiro and its surroundings. Designed by acclaimed local architect Mozuna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Kiko (1941</w:t>
      </w:r>
      <w:r>
        <w:rPr>
          <w:rFonts w:ascii="Garamond" w:hAnsi="Garamond"/>
        </w:rPr>
        <w:t>–</w:t>
      </w:r>
      <w:r>
        <w:rPr>
          <w:rFonts w:ascii="Garamond" w:hAnsi="Garamond"/>
        </w:rPr>
        <w:t>2001), the museum building is shaped like the open wings of a red-crowned crane. In the foyer, visitors can enjoy free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art </w:t>
      </w:r>
      <w:r>
        <w:rPr>
          <w:rFonts w:ascii="Garamond" w:hAnsi="Garamond"/>
        </w:rPr>
        <w:t xml:space="preserve">special </w:t>
      </w:r>
      <w:r>
        <w:rPr>
          <w:rFonts w:ascii="Garamond" w:hAnsi="Garamond"/>
        </w:rPr>
        <w:t>exhibition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, while inside the museum there is a permanent </w:t>
      </w:r>
      <w:r>
        <w:rPr>
          <w:rFonts w:ascii="Garamond" w:hAnsi="Garamond"/>
        </w:rPr>
        <w:t>collection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over</w:t>
      </w:r>
      <w:r>
        <w:rPr>
          <w:rFonts w:ascii="Garamond" w:hAnsi="Garamond"/>
        </w:rPr>
        <w:t xml:space="preserve"> three </w:t>
      </w:r>
      <w:r>
        <w:rPr>
          <w:rFonts w:ascii="Garamond" w:hAnsi="Garamond"/>
        </w:rPr>
        <w:t>floors</w:t>
      </w:r>
      <w:r>
        <w:rPr>
          <w:rFonts w:ascii="Garamond" w:hAnsi="Garamond"/>
        </w:rPr>
        <w:t xml:space="preserve">. The first floor describes the flora and fauna of the Kushiro area, </w:t>
      </w:r>
      <w:r>
        <w:rPr>
          <w:rFonts w:ascii="Garamond" w:hAnsi="Garamond"/>
        </w:rPr>
        <w:t xml:space="preserve">while </w:t>
      </w:r>
      <w:r>
        <w:rPr>
          <w:rFonts w:ascii="Garamond" w:hAnsi="Garamond"/>
        </w:rPr>
        <w:t>the displays on the second floor walk visitors through Kushiro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history from prehistoric to modern times, and the top floor is dedicated to the Ainu people </w:t>
      </w:r>
      <w:r>
        <w:rPr>
          <w:rFonts w:ascii="Garamond" w:hAnsi="Garamond"/>
        </w:rPr>
        <w:t>w</w:t>
      </w:r>
      <w:r>
        <w:rPr>
          <w:rFonts w:ascii="Garamond" w:hAnsi="Garamond"/>
        </w:rPr>
        <w:t>ho</w:t>
      </w:r>
      <w:r>
        <w:rPr>
          <w:rFonts w:ascii="Garamond" w:hAnsi="Garamond"/>
        </w:rPr>
        <w:t xml:space="preserve"> once lived in the region a</w:t>
      </w:r>
      <w:r>
        <w:rPr>
          <w:rFonts w:ascii="Garamond" w:hAnsi="Garamond"/>
        </w:rPr>
        <w:t>nd</w:t>
      </w:r>
      <w:r>
        <w:rPr>
          <w:rFonts w:ascii="Garamond" w:hAnsi="Garamond"/>
        </w:rPr>
        <w:t xml:space="preserve"> the red-crowned crane</w:t>
      </w:r>
      <w:r>
        <w:rPr>
          <w:rFonts w:ascii="Garamond" w:hAnsi="Garamond"/>
        </w:rPr>
        <w:t>s</w:t>
      </w:r>
      <w:r>
        <w:rPr>
          <w:rFonts w:ascii="Garamond" w:hAnsi="Garamond"/>
        </w:rPr>
        <w:t>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