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Kushiro Crane Reserve</w:t>
      </w:r>
    </w:p>
    <w:p>
      <w:pPr/>
    </w:p>
    <w:p>
      <w:pPr/>
      <w:r>
        <w:rPr>
          <w:rFonts w:ascii="Garamond" w:hAnsi="Garamond"/>
        </w:rPr>
        <w:t xml:space="preserve">Kushiro Crane Reserve is an observation and educational facility that protects and breeds red-crowned cranes. Visitors can see various exhibits in the main building, including taxidermies showing the </w:t>
      </w:r>
      <w:r>
        <w:rPr>
          <w:rFonts w:ascii="Garamond" w:hAnsi="Garamond"/>
        </w:rPr>
        <w:t xml:space="preserve">life cycle of the </w:t>
      </w:r>
      <w:r>
        <w:rPr>
          <w:rFonts w:ascii="Garamond" w:hAnsi="Garamond"/>
        </w:rPr>
        <w:t>crane. Outside, pairs of cranes and their young live in a 7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hectare enclosure built in the wetlands. The birds can be observed up close through the fence, a particularly special experience in May when new chicks are hatching. Many of the red-crowned cranes </w:t>
      </w:r>
      <w:r>
        <w:rPr>
          <w:rFonts w:ascii="Garamond" w:hAnsi="Garamond"/>
        </w:rPr>
        <w:t>live</w:t>
      </w:r>
      <w:r>
        <w:rPr>
          <w:rFonts w:ascii="Garamond" w:hAnsi="Garamond"/>
        </w:rPr>
        <w:t xml:space="preserve"> in the reserve year-round.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