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Hokuto Archaeological Site</w:t>
      </w:r>
    </w:p>
    <w:p>
      <w:pPr/>
      <w:r>
        <w:rPr>
          <w:rFonts w:ascii="Garamond" w:hAnsi="Garamond"/>
        </w:rPr>
        <w:t>Leaving</w:t>
      </w:r>
      <w:r>
        <w:rPr>
          <w:rFonts w:ascii="Garamond" w:hAnsi="Garamond"/>
        </w:rPr>
        <w:t xml:space="preserve"> the Walkway Loop at Hidamari Square, visitors </w:t>
      </w:r>
      <w:r>
        <w:rPr>
          <w:rFonts w:ascii="Garamond" w:hAnsi="Garamond"/>
        </w:rPr>
        <w:t>arrive at the</w:t>
      </w:r>
      <w:r>
        <w:rPr>
          <w:rFonts w:ascii="Garamond" w:hAnsi="Garamond"/>
        </w:rPr>
        <w:t xml:space="preserve"> observatory with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view of the Hokuto Archaeological Site. This area is believed to have been continuously inhabited from the Palaeolithic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eriod more than 10,000 years ago to the Satsumon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 (700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1200). Throughout this </w:t>
      </w:r>
      <w:r>
        <w:rPr>
          <w:rFonts w:ascii="Garamond" w:hAnsi="Garamond"/>
        </w:rPr>
        <w:t>long</w:t>
      </w:r>
      <w:r>
        <w:rPr>
          <w:rFonts w:ascii="Garamond" w:hAnsi="Garamond"/>
        </w:rPr>
        <w:t xml:space="preserve"> time span, the people of the area lived in pit dwellings. There are 102 circular and oval shallow pits that were built in the Jomon and Post-Jomon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eriods (14,000 BC</w:t>
      </w:r>
      <w:r>
        <w:rPr>
          <w:rFonts w:ascii="Garamond" w:hAnsi="Garamond"/>
        </w:rPr>
        <w:t>E–</w:t>
      </w:r>
      <w:r>
        <w:rPr>
          <w:rFonts w:ascii="Garamond" w:hAnsi="Garamond"/>
        </w:rPr>
        <w:t>700</w:t>
      </w:r>
      <w:r>
        <w:rPr>
          <w:rFonts w:ascii="Garamond" w:hAnsi="Garamond"/>
        </w:rPr>
        <w:t>CE</w:t>
      </w:r>
      <w:r>
        <w:rPr>
          <w:rFonts w:ascii="Garamond" w:hAnsi="Garamond"/>
        </w:rPr>
        <w:t xml:space="preserve">), and 232 square-shaped pits from the Satsumon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eriod. </w:t>
      </w:r>
      <w:r>
        <w:rPr>
          <w:rFonts w:ascii="Garamond" w:hAnsi="Garamond"/>
        </w:rPr>
        <w:t xml:space="preserve">Excavations so far have unearthed traces of fireplaces from the Palaeolithic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eriod, and dwellings, tombs, and shell mounds from the Jomon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</w:t>
      </w:r>
      <w:r>
        <w:rPr>
          <w:rFonts w:ascii="Garamond" w:hAnsi="Garamond"/>
        </w:rPr>
        <w:t xml:space="preserve">. In addition, ironware, textile relics, parts of weaving looms, dwellings, and the seeds of cultivated plants from the Satsumon </w:t>
      </w:r>
      <w:r>
        <w:rPr>
          <w:rFonts w:ascii="Garamond" w:hAnsi="Garamond"/>
        </w:rPr>
        <w:t>p</w:t>
      </w:r>
      <w:r>
        <w:rPr>
          <w:rFonts w:ascii="Garamond" w:hAnsi="Garamond"/>
        </w:rPr>
        <w:t>eriod have all been discovered.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